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27d" w14:textId="51ec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35-2 "2011-2013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31 наурыздағы N 38-2 шешімі. Батыс Қазақстан облысы Әділет департаментінде 2011 жылғы 13 сәуірде N 7-1-204 тіркелді. Күші жойылды - Батыс Қазақстан облысы Орал қалалық мәслихатының 2012 жылғы 27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2012.02.27 № 3-3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2010 жылғы 27 желтоқсандағы N 35-2 "2011-2013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7-1-200 тіркелген, 2011 жылғы 13 қаңтарда, 2011 жылғы 20 қаңтарда, 2011 жылғы 27 қаңтарда, 2011 жылғы 3 ақпанда, 2011 жылғы 10 ақпанда "Жайық үні" газетінің N 2, N 3, N 4, N 5, N 6 және 2011 жылғы 13 қаңтарда, 2011 жылғы 20 қаңтарда, 2011 жылғы 27 қаңтарда, 2011 жылғы 3 ақпанда, 2011 жылғы 10 ақпанда "Пульс города" газетінің N 2, N 3, N 4, N 5,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2011-2013 жылдарға арналған қалалық бюджет тиісінше 1, 2 және 3 қосымшаларға сәйкес, 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13 614 313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9 380 341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542 492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3 618 071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15 365 315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-2 251 002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2 251 002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-305 382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236 384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"110 289" саны "100 014"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"2 219" саны "2 528"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"477 500" саны "817 500"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"31 847" саны "31 541"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"46 964" саны "43 019"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"47 282" саны "43 712"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"67 107" саны "59 650"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"190 833" саны "175 295"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"21 190" саны "18 836"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жиырмасыншы, жиырма бірінші, жиырма екінші, жиырма үшінші, жиырма төртінші, жиырма бесінші, жиырма алтыншы, жиырма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ақының көлемін ұлғайтуға – 61 567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5, 6, 7, 8, 9 жаңа шағын аудандарды сумен жабдықтауға (Орал жерасты су кен орындарының жерасты сутартқыш алаңшасынан "Восток" шағын ауданының қосу камерасына дейін су құбыры) 2 телім (6 шағынаудан ) – 33 170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меншік кәсіпкерлікті қолдауға – 53 664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жұмыспен қамту орталықтарын құруға – 10 730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жылыту маусымына әзірлеу шеңберінде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– 49 400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47 600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2011 жылға арналған қалалық бюджет шығынындағы пайдаланылмаған (толық пайдаланылмаған) нысаналы трансферттерді облыстық бюджетке 58 459 мың теңге сомасында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8-2. 2011 жылға арналған қалалық бюджет шығынында 305 382 мың теңге сомасында жергілікті атқарушы органының борышын өтеу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"475 000" саны "2 320 000"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38-ші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Б. С. Чебаков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31 наурыздағы N 38-2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58"/>
        <w:gridCol w:w="516"/>
        <w:gridCol w:w="516"/>
        <w:gridCol w:w="516"/>
        <w:gridCol w:w="6914"/>
        <w:gridCol w:w="22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13 614 313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9 380 341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383 321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155 874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34"/>
        <w:gridCol w:w="806"/>
        <w:gridCol w:w="744"/>
        <w:gridCol w:w="807"/>
        <w:gridCol w:w="6216"/>
        <w:gridCol w:w="22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15 365 315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148 520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6 466 612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4 308 605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5 751 712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3 415 141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3 409 687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935 972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-2 251 002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2 251 002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31 наурыздағы N 38-2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58"/>
        <w:gridCol w:w="516"/>
        <w:gridCol w:w="516"/>
        <w:gridCol w:w="516"/>
        <w:gridCol w:w="6914"/>
        <w:gridCol w:w="22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11 048 148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10 098 048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1 459 365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785 712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166 704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590 375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06"/>
        <w:gridCol w:w="743"/>
        <w:gridCol w:w="806"/>
        <w:gridCol w:w="6237"/>
        <w:gridCol w:w="22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10 697 642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150 707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6 921 830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1 720 403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905 914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-350 506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31 наурыздағы N 38-2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N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58"/>
        <w:gridCol w:w="516"/>
        <w:gridCol w:w="516"/>
        <w:gridCol w:w="516"/>
        <w:gridCol w:w="6914"/>
        <w:gridCol w:w="22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13 219 922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06"/>
        <w:gridCol w:w="743"/>
        <w:gridCol w:w="806"/>
        <w:gridCol w:w="6237"/>
        <w:gridCol w:w="22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12 907 855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8 070 613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4 990 480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2 694 396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917 800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