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1f66" w14:textId="8711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24 ақпандағы N 353 қаулысы. Батыс Қазақстан облысы Әділет департаментінде 2011 жылғы 25 наурыздағы N 7-1-202 тіркелді. Күші жойылды - Батыс Қазақстан облысы Орал қаласы әкімдігінің 2019 жылғы 10 мамырдағы № 1059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әкімдігінің 2019 жылғы 10 мамырдағы </w:t>
      </w:r>
      <w:r>
        <w:rPr>
          <w:rFonts w:ascii="Times New Roman"/>
          <w:b w:val="false"/>
          <w:i w:val="false"/>
          <w:color w:val="ff0000"/>
          <w:sz w:val="28"/>
        </w:rPr>
        <w:t>№ 1059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 негізінде,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(аумақтық) сайлау комиссиясымен бірлесіп, қосымшаға сәйкес Орал қаласының аумағында Қазақстан Республикасы Президенттігіне барлық кандидаттар үшін үгіттік баспа материалдарын орналастыру үшін орындар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Зачаган, Деркөл, Круглоозерное, Желаев кенттік округ әкімдері, "Орал қаласының тұрғын үй-коммуналдық шаруашылығы, жолаушы көлігі және автомобиль жолдары бөлімі" мемлекеттік мекемесі үгіттік баспа материалдарын орналастыратын орындарды стендтер, қалқаншалар және тумбалармен жарақтасын.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2011 жылдың 3 наурыздан туындайтын құқықтық қатынастарға таратылады.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Орал қаласы әкімінің орынбасары А. Сафималиевке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Орал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_____________Абулхатин Ерболат Махамбетұлы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24.02.2011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аумағында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Президенттігіне барлық кандидаттар үшін үгіттік</w:t>
      </w:r>
      <w:r>
        <w:br/>
      </w:r>
      <w:r>
        <w:rPr>
          <w:rFonts w:ascii="Times New Roman"/>
          <w:b/>
          <w:i w:val="false"/>
          <w:color w:val="000000"/>
        </w:rPr>
        <w:t>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Орал қаласы әкімдігінің 06.03.2015 </w:t>
      </w:r>
      <w:r>
        <w:rPr>
          <w:rFonts w:ascii="Times New Roman"/>
          <w:b w:val="false"/>
          <w:i w:val="false"/>
          <w:color w:val="ff0000"/>
          <w:sz w:val="28"/>
        </w:rPr>
        <w:t>N 787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884"/>
        <w:gridCol w:w="8030"/>
        <w:gridCol w:w="884"/>
        <w:gridCol w:w="885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жері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нысанның атауы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Круглоозерный кенті әкімінің аппараты" мемлекеттік мекемесі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Круглоозерный кенті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"Круглоозерный орта жалпы білім беретін мектеп" мемлекеттік мекемесі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"Жәңгір хан атындағы Батыс Қазақстан аграрлық-техникалық университеті" шаруашылық жүргізу құқығындағы республикалық мемлекеттік кәсіпорны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 көшесі 18/1 тұрғын үй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ауылы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қалалық пошта байланысы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селолық округі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 орта жалпы білім беретін мектеп" мемлекеттік мекемесі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Достық-Дружба даңғылы, Қазақстан Республикасы Білім және ғылым министрлігінің "Махамбет Өтемісов атындағы Батыс Қазақстан мемлекеттік университеті" шаруашылық жүргізу құқығындағы республикалық мемлекеттік кәсіпорны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Достық-Дружба даңғылы, "Қазақтелеком" акционерлік қоғамының филиалы - Батыс Қазақстан облыстық телекоммуникация дирекциясы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Достық-Дружба даңғылы, М. Мәметова алаңы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көшесі, В. Чапаев алаңы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Есенжанов көшесі, "Нефтебаза" аялдамасының сол жағы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 көшесі, "Жастар" мәдениет үйі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Евразия даңғылы, "City Center" ойын-сауық–сауда орталығының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Д. Қонаев атындағы гүлзар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"Астана" сауда орталығының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"Орал" сауда ойын-сауық кешені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Халыққа қызмет көрсету орталығының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"Жастар шығармашылығы орталығы"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Батыс Қазақстан облысы бойынша салық департаменті ғимаратының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"Орал" қонақ үйінің алдында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