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26f3" w14:textId="b0e2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облыстық коммуналдық мүліктердің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2011 жылғы 16 қарашадағы № 203 қаулысы. Батыс Қазақстан облысының Әділет департаментінде 2011 жылғы 14 желтоқсанда № 3076 тіркелді. Күші жойылды - Батыс Қазақстан облысы әкімдігінің 2013 жылғы 26 шілдедегі № 152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әкімдігінің 26.07.2013 № 152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 "Мемлекеттік мүлік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 Қазақстан Республикасының Заңдарын басшылыққа ала отырып, "Жекешелендіру объектілерін сату қағидасын бекіту туралы" 2011 жылғы 9 тамыздағы № 920 Қазақстан Республикасы Үкіметінің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жекешелендіруге жататын облыстық коммуналдық мүліктердің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қаржы басқармасы"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қаулының 1 тармағында көрсетілген мүліктерді жекешелендіруді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қаулыны жүзеге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бірінші орынбасары Н. А. Ноғаевқа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 Б. Ізмұхамбетов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2011 жылғы 16 қарашадағы № 203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 әкімдігінің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облыстық</w:t>
      </w:r>
      <w:r>
        <w:br/>
      </w:r>
      <w:r>
        <w:rPr>
          <w:rFonts w:ascii="Times New Roman"/>
          <w:b/>
          <w:i w:val="false"/>
          <w:color w:val="000000"/>
        </w:rPr>
        <w:t>
коммуналдық мүліктердің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3632"/>
        <w:gridCol w:w="2871"/>
        <w:gridCol w:w="2872"/>
        <w:gridCol w:w="1816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Нысанның атауы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Мекен-жайы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Нысандардың жай-күйі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079 КР, ВАЗ-21060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076 КР, ВАЗ-21061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155 КР, ВАЗ-21060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156 КР, ВАЗ-21060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210 КР, ВАЗ-21060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205 КР, ВАЗ-21060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021 КР, ВАЗ-21213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144 КР, ВАЗ-21093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121 КР, ВАЗ-21093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110 КР, ВАЗ-21093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137 КР, ВАЗ-21093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342 КР, УАЗ-31514 017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092 КР, УАЗ-31514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091 КР, УАЗ-31514 017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шығарылған, м/н L 053 КР, УАЗ-3909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189 КР, УАЗ-390902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188 КР, УАЗ-390902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036 КР, ВАЗ-21060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045 КР, ВАЗ-21060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202 КР, ВАЗ-21060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213 КР, ВАЗ-21060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209 КР, ВАЗ-21061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114 КР, ВАЗ-21083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115 КР, ВАЗ-21083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116 КР, ВАЗ-21083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150 КР, ВАЗ-21083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мемлекеттік мекемесі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107 КР, ВАЗ-21093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113 КР, ВАЗ-21093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133 КР, ВАЗ-21093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201 КР, ВАЗ-21093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047 КР, ВАЗ-21093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044 КР, ВАЗ-21093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109 КР, ВАЗ-2109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307 КР, ВАЗ-21310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022 КР, ВАЗ-21213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 жылы шығарылған, м/н L 270 КР, ВАЗ-21120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292 КР, УАЗ-31514-017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174 КР, УАЗ-31514-017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038 КР, УАЗ-31514-017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170 КР, УАЗ-31514-017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041 КР, УАЗ-31514-017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шығарылған, м/н L 127 КР, УАЗ-3909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351 КР, УАЗ-390902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119 КР, УАЗ-2206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 жылы шығарылған, м/н L 073 КР, УАЗ-22069 04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369 КР, ГАЗ-3110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215 КР, ГАЗ-3110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276 КР, ГАЗ-2705-222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068 КР, ГАЗ-2705-242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жылы шығарылған, м/н L 069 КР, ГАЗ-322132 224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шығарылған, м/н L 449 КР, ПАЗ-32060R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жылы шығарылған, м/н L 098 КР, ПАЗ-32051R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 жылы шығарылған, м/н L 611 КР, Nissan Patfainder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жылы шығарылған, м/н L 135 КР, Volkswagen Polo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 жылы шығарылған, м/н L 204 АС, ГАЗ-5312 маркалы автокөлігі</w:t>
            </w:r>
          </w:p>
        </w:tc>
        <w:tc>
          <w:tcPr>
            <w:tcW w:w="2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БҚО, Орал қ., ІІД өндірістік базасы, Пятимарская көшесі, 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облысының Ішкі істер департаменті" ММ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БҚО – Батыс Қазақстан облысы;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ІІД – Ішкі істер департаменті;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м/н – мемлекеттік нөмірі;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 – қала.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