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2b8a" w14:textId="2c32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18 наурыздағы № 332 "2011 жылдың сәуір-маусымында және қазан-желтоқсанында кезекті мерзімді әскери қызметке шақыруды өткізу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2011 жылғы 11 мамырдағы N 383 қаулысы. Шығыс Қазақстан облысы Әділет департаментінің Шемонаиха аудандық әділет басқармасында 2011 жылғы 23 мамырда N 5-19-149 тіркелді. Қаулысының қабылдау мерзімінің өтуіне байланысты қолдану тоқтатылды (Шемонаиха ауданы әкімі аппаратының 2011 жылғы 29 желтоқсандағы N 2/2893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       Ескерту. Қаулысының қабылдау мерзімінің өтуіне байланысты қолдану тоқтатылды (Шемонаиха ауданы әкімі аппаратының 2011.12.29 N 2/2893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Қадрлық өзгерістерге байланысты, Қазақстан Республикасының «Әскери мiндеттiлiк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ҚАБЫЛДАЙДЫ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18 наурыздағы № 332 «2011 жылдың сәуір-маусымында және қазан-желтоқсанында кезекті мерзімді әскери қызметке шақыруды өткізу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30 наурызда № 5-19-145 тіркелген, «ЛЗ-Сегодня» газетінің 2011 жылғы 7 сәуірдегі № 14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3"/>
        <w:gridCol w:w="6967"/>
      </w:tblGrid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«Чурбанов Марат Давлетканұлы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ауданының қорғаныс істері жөніндегі бөлімінің бастығы, комиссия төрағасы»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жолы келесі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2"/>
        <w:gridCol w:w="6998"/>
      </w:tblGrid>
      <w:tr>
        <w:trPr>
          <w:trHeight w:val="30" w:hRule="atLeast"/>
        </w:trPr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«Абдрахманов Ринат Жақанұлы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ауданының қорғаныс істері жөніндегі бөлімі бастығының міндетін уақытша атқарушы, комиссия төрағасы».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2. Осы қаулының орындалуын бақылау Шемонаиха ауданы әкiмiнiң орынбасары Т.Д. Колтуноваға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 әкiмiнің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Г. Акулов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iстерi жөнiндегi бөлiмі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                  Р. Абдрахманов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