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8b11" w14:textId="39c8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2011 жылғы 28 ақпандағы № 319 қаулысы. Шығыс Қазақстан облысы Әділет департаментінің Шемонаиха аудандық әділет басқармасында 2011 жылғы 04 наурызда № 5-19-143 тіркелді. Күші жойылды - Шығыс Қазақстан облысы Шемонаиха ауданы әкімдігінің 2017 жылғы 17 тамыздағы № 209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17.08.2017 № 209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бойынша үгіттік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қаласы, кенттер және ауылдық округ әкімдері аталған орындарды қалқандар, стендтермен жарақтандырсын.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Т.Д. Колтуноваға жүктелсін.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ақпандағы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</w:t>
      </w:r>
      <w:r>
        <w:br/>
      </w:r>
      <w:r>
        <w:rPr>
          <w:rFonts w:ascii="Times New Roman"/>
          <w:b/>
          <w:i w:val="false"/>
          <w:color w:val="000000"/>
        </w:rPr>
        <w:t>үгіттік баспа материалдарды орналастыруға</w:t>
      </w:r>
      <w:r>
        <w:br/>
      </w:r>
      <w:r>
        <w:rPr>
          <w:rFonts w:ascii="Times New Roman"/>
          <w:b/>
          <w:i w:val="false"/>
          <w:color w:val="000000"/>
        </w:rPr>
        <w:t>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059"/>
        <w:gridCol w:w="9735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көшесі, 11, С.С. Ахметжанов жеке кәсіпкердің "Атамекен" кафесінің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Астафьева көшесі, 63 "Дәріхана 10" Жауапкершілігі шектеулі серіктестігінің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19 "Шемонаиха ауданының жұмыспен қамту және әлеуметтік бағдарламалар бөлімі"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3-ықшам ауданы, 28А үй, Қ. Нұрғалиев атындағы колледжінің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1 аудандық телекоммуникация байланысы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үй, 3-ықшам ауданы, Гуманитарлық-техникалық колледжінің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көшесі, 1а "Первомайка медико-әлеуметтік мекемесі" мемлекеттік мекемесінің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көшесі, 5 "Д. Карбышев атындағы Первомайка мектеп-балабақша"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 Оқу-өндірістік комбинатының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8 "Барашевка негізгі орта мектебі" мемлекеттік мекемесінің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96 Мәдениет Үйінің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12, О.Г. Поляков жеке кәсіпкердің "Хлебный" дүкенінің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 Әскери бөлімшесінің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көшесі, 8, О.В. Шенгальц жеке кәсіпкердің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 тұйық көшесі, 21 "Верх-Уба ауылдық округінің әкімі аппараты"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4 "А" Мәдениет Үйінің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42 "Верх-Уба ММ орман шаруашылығы" мемлекеттік мекемесінің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72 "Выдрихалық" Жауапкершілігі шектеулі серіктестігінің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64 "А" "Санаторий Уба" мемлекеттік мекемесінің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204 "Выдрихинское" Жауапкершілігі шектеулі серіктестігінің машина-тракторлық шеберхана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1А "Выдрихинское" Жауапкершілігі шектеулі серіктестігінің № 1 бөлімі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16 "Выдрихалық" Жауапкершілігі шектеулі серіктестігінің № 2 бөлімі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Иванов көшесі, 1 "А. Иванов атындағы мектеп балабақша Выдрихалық кешені"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көшесі, 101 "С.А. Карабанов" жеке кәсіпкердің "Азық-түлік" дүкенінің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 "Березовское-Агро" Жауапкершілігі шектеулі серіктестігінің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көшесі, 6-1 меншікті үйге жататын аумақта ақпараттық стенд (келісіммен)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көшесі, 30 "В.В. Зиновьев" жеке кәсіпкердің "Орион" дүкеннің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28 Мәдениет Үйінің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25 "Пруггерово негізгі орта мектебі"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 "Мектеп балабақша кешені"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36 "Кенюхово бастауыш мектебі"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Люксембург көшесі, 32 "Горкунова бастауыш мектебі"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59 "БИС" шаруа қожалығының әкімшілік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Каменевка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9 "Шемонаихалық орталық аудандық кітапхана"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көшесі, 2 "Коневское" Жауапкершілігі шектеулі серіктестігінің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37 Мәдениет Үйінің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54 "Шемонаихалық орталық аудандық кітапхана" мемлекеттік мекемесінің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Зубко көшесі, 2 Мәдениет Үйінің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"А" "Воробьев Н и Ко" Жауапкершілігі шектеулі серіктестігінің № 2 бөлімі ғимаратына жататын аумақта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көшесі, 26 Мәдениет Үйінің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 Мәдениет Үйінің ғимаратына жататын аумақта ақпараттық стенд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камень ауылы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 "А" "Белокаменское" Жауапкершілігі шектеулі серіктестігінің № 2 бөлімі ғимаратына жататын аумақта ақпараттық стенд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саясат 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Степанова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