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6e90" w14:textId="d656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Благодарное ауылындағы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Благодарное ауылдық округі әкімінің 2011 жылғы 14 сәуірдегі N 09 шешімі. Шығыс Қазақстан облысы Әділет департаментінің Үржар аудандық әділет басқармасында 2011 жылғы 28 сәуірде N 5-18-121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08 желтоқсандағы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Благодарное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Благодарное ауылы Центральная көшесінің атауы - Болат Ибраев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орындалуына бақылауды ауылдық округ әкімі аппаратының бас маманы С. Ақпаеваға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Благодарное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 Қ. Қасенов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