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c965" w14:textId="69bc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ауылындағы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Үржар ауылдық округі әкімінің 2011 жылғы 26 қазандағы N 54 шешімі. Шығыс Қазақстан облысы Әділет департаментінің Үржар аудандық әділет басқармасында 2011 жылғы 04 қарашада N 5-18-133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14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тұрғындардың пікірін ескере отырып, Үржар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Үржар ауылы Фурманова көшесінің атауы – Шыңғожа батыр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ауылдық округі әкімі аппаратының бас маманы О. Смагуловаға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   В. Щуцкий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