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b123" w14:textId="ab2b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жасы он жетіге толатын еркек жынысты азаматтарды шақыру 
учаскесіне есепке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әкімінің 2011 жылғы 26 желтоқсандағы N 15 шешімі. Шығыс Қазақстан облысы Әділет департаментінің Үржар аудандық әділет басқармасында 2012 жылғы 13 қаңтарда N 5-18-140 тіркелді. Шешімнің қабылдау мерзімінің өтуіне байланысты қолдану тоқтатылды (Шығыс Қазақстан облысы Үржар ауданы әкімі аппаратының 2012 жылғы 07 тамыздағы N 04-09/2032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Шешімнің қабылдау мерзімінің өтуіне байланысты қолдану тоқтатылды (Шығыс Қазақстан облысы Үржар ауданы әкімі аппаратының 2012 жылғы 07 тамыздағы N 04-09/2032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33–бабының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«Әскери міндеттілік және әскери қызмет туралы» Заңының 17-бабының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Үржар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жылдың қаңтар-наурызда 2012 жылы жасы он жетіге толатын еркек жынысты азаматтарды есепке тіркеуді өткізу «Үржар ауданының қорғаныс істері жөніндегі бөлімі» мемлекеттік мекемесінің шақыру учаскесінде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«Үржар ауданының қорғаныс істері жөніндегі бөлімі» мемлекеттік мекемесіне есепке тіркеуді уақытылы және сапалы өткізу мақсатында шақыру учаскесін дайындау және </w:t>
      </w:r>
      <w:r>
        <w:rPr>
          <w:rFonts w:ascii="Times New Roman"/>
          <w:b w:val="false"/>
          <w:i w:val="false"/>
          <w:color w:val="000000"/>
          <w:sz w:val="28"/>
        </w:rPr>
        <w:t>заңнамамен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шараларды қабылдау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«Үржар ауданының № 1 медициналық бірлестігі» коммуналды мемлекеттік казыналық кәсіпорнына жасөспірімдерді сапалы медициналық куәландыру үшін дәрігер-мамандар мен орта медициналық қызметкерлерінің қажетті санымен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Жанақов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«Үржар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Қ. Құлсеитов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26 желтоқсан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«Үржар ауданының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медициналық бірлестігі»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казыналық кәсіпорынның директоры           Б. Мадрахимов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26 желтоқсан 2011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