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2696" w14:textId="75d2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Қарабұта ауылдық округінің Қарабұта ауылына карантин режимін енгізе отырып карантин аймағына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2011 жылғы 28 желтоқсандағы N 570 қаулысы. Шығыс Қазақстан облысы Әділет департаментінің Үржар аудандық әділет басқармасында 2012 жылғы 04 қаңтарда N 5-18-138 тіркелді. Күші жойылды - ШҚО Үржар ауданы әкімдігінің 2012 жылғы 11 сәуірдегі N 142 қаулысымен</w:t>
      </w:r>
    </w:p>
    <w:p>
      <w:pPr>
        <w:spacing w:after="0"/>
        <w:ind w:left="0"/>
        <w:jc w:val="both"/>
      </w:pPr>
      <w:bookmarkStart w:name="z1" w:id="0"/>
      <w:r>
        <w:rPr>
          <w:rFonts w:ascii="Times New Roman"/>
          <w:b w:val="false"/>
          <w:i w:val="false"/>
          <w:color w:val="ff0000"/>
          <w:sz w:val="28"/>
        </w:rPr>
        <w:t>
      Ескерту. Күші жойылды - ШҚО Үржар ауданы әкімдігінің 2012.04.11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Заңының </w:t>
      </w:r>
      <w:r>
        <w:rPr>
          <w:rFonts w:ascii="Times New Roman"/>
          <w:b w:val="false"/>
          <w:i w:val="false"/>
          <w:color w:val="000000"/>
          <w:sz w:val="28"/>
        </w:rPr>
        <w:t>10 бабы</w:t>
      </w:r>
      <w:r>
        <w:rPr>
          <w:rFonts w:ascii="Times New Roman"/>
          <w:b w:val="false"/>
          <w:i w:val="false"/>
          <w:color w:val="000000"/>
          <w:sz w:val="28"/>
        </w:rPr>
        <w:t xml:space="preserve"> 2 тармағының 9) тармақшасына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Қарабұта ауылдық округінің Қарабұта ауылында ірі қара малдар арасынан аусыл ауруы пайда болуына байланысты, карантин режимін енгізе отырып, карантин аймағына ветеринарлық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 кешеніндегі мемлекеттік инспекция Комитетінің Үржар аудандық аумақтық инспекциясының бастығы С. Садвакасовқа осы карантин </w:t>
      </w:r>
      <w:r>
        <w:rPr>
          <w:rFonts w:ascii="Times New Roman"/>
          <w:b w:val="false"/>
          <w:i w:val="false"/>
          <w:color w:val="000000"/>
          <w:sz w:val="28"/>
        </w:rPr>
        <w:t>іс-шаралары</w:t>
      </w:r>
      <w:r>
        <w:rPr>
          <w:rFonts w:ascii="Times New Roman"/>
          <w:b w:val="false"/>
          <w:i w:val="false"/>
          <w:color w:val="000000"/>
          <w:sz w:val="28"/>
        </w:rPr>
        <w:t xml:space="preserve"> талаптарының орындалуына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Үржар ауданының ішкі істер бөлімінің бастығы М. Ішкібаевқа сауықтыру іс-шараларын өткізуге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4. Қарабұта ауылдық округінің әкімі М. Шөмшековке шектеу белгіленген аумақтан немесе аумаққа ауыл шаруашылығы жануарларын әкелу және осы аумақтан алып кету, ауыл шаруашылығы жануарлары шикізаттарын, өнімдерін дайындау және өткізу, еңбекті ұйымдастыру Қазақстан Республикасының ветеринария саласындағы заңнамаларда белгіленген ережелерін сақтай отырып жүргізу тапсырылсын.</w:t>
      </w:r>
      <w:r>
        <w:br/>
      </w:r>
      <w:r>
        <w:rPr>
          <w:rFonts w:ascii="Times New Roman"/>
          <w:b w:val="false"/>
          <w:i w:val="false"/>
          <w:color w:val="000000"/>
          <w:sz w:val="28"/>
        </w:rPr>
        <w:t>
      5. Осы қаулының орындалуына бақылау жасау аудан әкімінің орынбасары Ж. Байсабыровқа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Үржар ауданының әкімі                      Б. Жанақов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кешеніндегі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Үржар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С. Садвакасов</w:t>
      </w:r>
    </w:p>
    <w:p>
      <w:pPr>
        <w:spacing w:after="0"/>
        <w:ind w:left="0"/>
        <w:jc w:val="both"/>
      </w:pPr>
      <w:r>
        <w:rPr>
          <w:rFonts w:ascii="Times New Roman"/>
          <w:b w:val="false"/>
          <w:i/>
          <w:color w:val="000000"/>
          <w:sz w:val="28"/>
        </w:rPr>
        <w:t>      28 желтоқсан 2011 ж.</w:t>
      </w:r>
    </w:p>
    <w:p>
      <w:pPr>
        <w:spacing w:after="0"/>
        <w:ind w:left="0"/>
        <w:jc w:val="both"/>
      </w:pPr>
      <w:r>
        <w:rPr>
          <w:rFonts w:ascii="Times New Roman"/>
          <w:b w:val="false"/>
          <w:i/>
          <w:color w:val="000000"/>
          <w:sz w:val="28"/>
        </w:rPr>
        <w:t>      Үржар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                    М. Ішкібаев</w:t>
      </w:r>
    </w:p>
    <w:p>
      <w:pPr>
        <w:spacing w:after="0"/>
        <w:ind w:left="0"/>
        <w:jc w:val="both"/>
      </w:pPr>
      <w:r>
        <w:rPr>
          <w:rFonts w:ascii="Times New Roman"/>
          <w:b w:val="false"/>
          <w:i/>
          <w:color w:val="000000"/>
          <w:sz w:val="28"/>
        </w:rPr>
        <w:t>      28 желтоқсан 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