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effe" w14:textId="8d7e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02 сәуірдегі № 208 "Азаматтардың жеке санаттарына әлеуметтік төлемдер тағайындау және төлеу нұсқаулығын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2011 жылғы 18 сәуірдегі N 209 қаулысы. Шығыс Қазақстан облысы Әділет департаментінің Үржар аудандық әділет басқармасында 2011 жылғы 05 мамырда N 5-18-123 тіркелді. Күші жойылды - Үржар ауданы әкімдігінің 2012 жылғы 07 мамырдағы N 181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2012.05.07 N 181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02 сәуірдегі № 208 «Азаматтардың жеке санаттарына әлеуметтік төлемдер тағайындау және төлеу нұсқаулығын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2010 жылғы 14 сәуір № 5-18-93 тіркелген, 2010 жылғы сәуірдің 17 № 19-20 «Уақыт тынысы/Пульс времени» газетінде жарияланған) төмендегі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№ 1 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«Мерекелік күндерге әлеуметтік төлемнің мөлшері азаматтардың жеке санаттарына тізімделген адам санына сәйкес 2000 (екі мың) теңгеден кем емес және 25000 (жиырма бес мың) теңгеден жоғары емес болуға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аудандық жұмыспен қамту және әлеуметтік бағдарламалар бөлімінің бастығы С. Семеноваға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Байсинов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