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c698" w14:textId="24ec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Ново-Андреевка ауылдық округінің Ново-Андреевка ауылында ірі қара малдары арасында қарасан індеті шығуына байланысты карантин режимін енгізу және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2011 жылғы 08 сәуірдегі N 183 қаулысы. Шығыс Қазақстан облысы Әділет департаментінің Үржар аудандық әділет басқармасында 2011 жылғы 28 сәуірде N 5-18-122 тіркелді. Күші жойылды - Үржар ауданы әкімдігінің 2011 жылғы 26 мамырдағы N 291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Үржар ауданы әкімдігінің 2011.05.26 N 291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 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«Ветеринария туралы» 2002 жылғы 10 шілдедегі № 339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 басшылыққа ала отырып Ново-Андреевка ауылдық округінің Ново-Андреевка ауылында ірі қара малдары арасында қарасан індетінің шығуына байланысты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Ново-Андреевка ауылдық округінің Ново-Андреевка ауылында ірі қара малдары арасында қарасан індетінің шығуына байланысты,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 режимін енгізе отырып,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Үржар ауданының бас мемлекеттік ветеринариялық-санитариялық инспекторы Б. Сатайға (келісімі бойынша) осы карантин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Үржар ауданының ішкі істер бөлімінің бастығы Ш. Айтқазинге (келісімі бойынша) сауықтыру іс-шараларын өткізуге көмек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Ново-Андреевка ауылдық округінің әкімі Н. Ануарбековке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Үржар ауданының ауыл шаруашылығы және ветеринария бөлімінің бастығы А. Бексұлтановқа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 Байсинов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ауданының бас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ветеринариялық-санитариялық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Б. Сатай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08 сәуір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полковнигі                         Ш. Айтқазин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08 сәуір 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