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f22f" w14:textId="52df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6 қазандағы N 647 "Интернат ұйымдарының кәмелетке толмаған түлектері және бас бостандығынан айыру орындарынан босатылған тұлғалар үшін жұмыс орындарының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2011 жылғы 22 қарашадағы N 717 қаулысы. Шығыс Қазақстан облысы Әділет департаментінің Ұлан аудандық әділет басқармасында 2011 жылғы 30 қарашада N 5-17-156 тіркелді. Күші жойылды - Ұлан ауданы әкімдігінің 2012 жылғы 01 қарашадағы N 437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Ұлан ауданы әкімдігінің 2012.11.01 қарашадағы N 437 (алғашқы ресми жарияланған күнінен бастап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№ 213 «Нормативтік құқықтық актілер туралы»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2006 жылғы 16 тамыздағы № 773 «Заңға тәуелдi нормативтiк құқықтық кесiмдердiң жобаларын ресiмдеудiң және келiсудiң кейбiр мәселелерi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24-тармағына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6 қазандағы № 647 «Интернат ұйымдарының кәмелетке толмаған түлектері және бас бостандығынан айыру орындарынан босатылған тұлғалар үшін жұмыс орындарының квотасын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актiлердiң мемлекеттiк тiркеу Тiзiлiмiнде 2011 жылғы 21 қазанда 5-17-152 нөмірімен тіркелген, «Ұлан таңы» газетiнiң 2011 жылғы 4 қарашадағы № 82 санында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-тармақшаларына сәйкес, бас бостандығынан айыру орындарынан босатылған тұлғаларды және жұмыс іздеуде қиындықтары бар интернат ұйымдарының кәмелетке толмаған түлектерін әлеуметтік қорғау мақсатында, оларды жұмыспен қамтамасыз ету үшін,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Ұлан ауданы әкімінің орынбасары Д.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Муратов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