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f09c" w14:textId="d6ff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29 желтоқсандағы № 220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2011 жылғы 30 қыркүйектегі N 266 шешімі. Шығыс Қазақстан облысы Әділет департаментінің Ұлан аудандық әділет басқармасында 2011 жылғы 14 қазанда N 5-17-151 тіркелді. Күші жойылды (ШҚО Ұлан аудандық мәслихатының 2011 жылғы 23 желтоқсандағы N 214 хаты)</w:t>
      </w:r>
    </w:p>
    <w:p>
      <w:pPr>
        <w:spacing w:after="0"/>
        <w:ind w:left="0"/>
        <w:jc w:val="both"/>
      </w:pPr>
      <w:bookmarkStart w:name="z16" w:id="0"/>
      <w:r>
        <w:rPr>
          <w:rFonts w:ascii="Times New Roman"/>
          <w:b w:val="false"/>
          <w:i w:val="false"/>
          <w:color w:val="ff0000"/>
          <w:sz w:val="28"/>
        </w:rPr>
        <w:t>
      Ескерту. Күші жойылды (ШҚО Ұлан аудандық мәслихатының 2011.12.23 N 214 хаты).</w:t>
      </w:r>
    </w:p>
    <w:bookmarkEnd w:id="0"/>
    <w:bookmarkStart w:name="z1" w:id="1"/>
    <w:p>
      <w:pPr>
        <w:spacing w:after="0"/>
        <w:ind w:left="0"/>
        <w:jc w:val="both"/>
      </w:pPr>
      <w:r>
        <w:rPr>
          <w:rFonts w:ascii="Times New Roman"/>
          <w:b w:val="false"/>
          <w:i w:val="false"/>
          <w:color w:val="000000"/>
          <w:sz w:val="28"/>
        </w:rPr>
        <w:t>
      Қазақстан Республикасы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«2011-2013 жылдарға арналған облыстық бюджет туралы» 2010 жылғы 24 желтоқсандағы № 26/310-IV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Шығыс Қазақстан облыстық мәслихатының 2011 жылғы 27 қыркүйектегі № 32/379-IV, Нормативтік құқықтық актілердің мемлекеттік тіркеу тізілімінде 2011 жылғы 27 қыркүйекте тіркелген нөмірі 2555 </w:t>
      </w:r>
      <w:r>
        <w:rPr>
          <w:rFonts w:ascii="Times New Roman"/>
          <w:b w:val="false"/>
          <w:i w:val="false"/>
          <w:color w:val="000000"/>
          <w:sz w:val="28"/>
        </w:rPr>
        <w:t>шешімге</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Ұлан аудандық мәслихатының 2010 жылғы 29 желтоқсандағы № 220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5-17-143, «Ұлан таңы» газетінің 2011 жылғы 8 қаңтардағы № 2, 2011 жылғы 26 қаңтардағы № 5, 2011 жылғы 13 қаңтардағы № 4 сандарында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"кірістер – 2960784,0 мың теңге, оның ішінде:</w:t>
      </w:r>
      <w:r>
        <w:br/>
      </w:r>
      <w:r>
        <w:rPr>
          <w:rFonts w:ascii="Times New Roman"/>
          <w:b w:val="false"/>
          <w:i w:val="false"/>
          <w:color w:val="000000"/>
          <w:sz w:val="28"/>
        </w:rPr>
        <w:t>
      салық түсімдері – 613924,0 мың теңге;</w:t>
      </w:r>
      <w:r>
        <w:br/>
      </w:r>
      <w:r>
        <w:rPr>
          <w:rFonts w:ascii="Times New Roman"/>
          <w:b w:val="false"/>
          <w:i w:val="false"/>
          <w:color w:val="000000"/>
          <w:sz w:val="28"/>
        </w:rPr>
        <w:t>
      салықтық емес түсімдер – 10939,0 мың теңге;</w:t>
      </w:r>
      <w:r>
        <w:br/>
      </w:r>
      <w:r>
        <w:rPr>
          <w:rFonts w:ascii="Times New Roman"/>
          <w:b w:val="false"/>
          <w:i w:val="false"/>
          <w:color w:val="000000"/>
          <w:sz w:val="28"/>
        </w:rPr>
        <w:t>
      негізгі капиталды сатудан түскен түсімдер – 19394,0 мың теңге;</w:t>
      </w:r>
      <w:r>
        <w:br/>
      </w:r>
      <w:r>
        <w:rPr>
          <w:rFonts w:ascii="Times New Roman"/>
          <w:b w:val="false"/>
          <w:i w:val="false"/>
          <w:color w:val="000000"/>
          <w:sz w:val="28"/>
        </w:rPr>
        <w:t>
      трансферттер түсімдері – 2316527,0 мың теңге;</w:t>
      </w:r>
      <w:r>
        <w:br/>
      </w:r>
      <w:r>
        <w:rPr>
          <w:rFonts w:ascii="Times New Roman"/>
          <w:b w:val="false"/>
          <w:i w:val="false"/>
          <w:color w:val="000000"/>
          <w:sz w:val="28"/>
        </w:rPr>
        <w:t>
      2) шығындар – 2969064,7 мың теңге;</w:t>
      </w:r>
      <w:r>
        <w:br/>
      </w:r>
      <w:r>
        <w:rPr>
          <w:rFonts w:ascii="Times New Roman"/>
          <w:b w:val="false"/>
          <w:i w:val="false"/>
          <w:color w:val="000000"/>
          <w:sz w:val="28"/>
        </w:rPr>
        <w:t>
      3) таза бюджеттік кредиттеу – 40430,6 мың теңге, соның ішінде:</w:t>
      </w:r>
      <w:r>
        <w:br/>
      </w:r>
      <w:r>
        <w:rPr>
          <w:rFonts w:ascii="Times New Roman"/>
          <w:b w:val="false"/>
          <w:i w:val="false"/>
          <w:color w:val="000000"/>
          <w:sz w:val="28"/>
        </w:rPr>
        <w:t>
      бюджеттік кредиттер – 41142,6 мың теңге;</w:t>
      </w:r>
      <w:r>
        <w:br/>
      </w:r>
      <w:r>
        <w:rPr>
          <w:rFonts w:ascii="Times New Roman"/>
          <w:b w:val="false"/>
          <w:i w:val="false"/>
          <w:color w:val="000000"/>
          <w:sz w:val="28"/>
        </w:rPr>
        <w:t>
      бюджеттік кредиттерді өтеу – 712,0 мың теңге;</w:t>
      </w:r>
      <w:r>
        <w:br/>
      </w:r>
      <w:r>
        <w:rPr>
          <w:rFonts w:ascii="Times New Roman"/>
          <w:b w:val="false"/>
          <w:i w:val="false"/>
          <w:color w:val="000000"/>
          <w:sz w:val="28"/>
        </w:rPr>
        <w:t>
      4) қаржы активтерімен жасалатын операциялар бойынша сальдо – 16060,0 мың теңге, оның ішінде:</w:t>
      </w:r>
      <w:r>
        <w:br/>
      </w:r>
      <w:r>
        <w:rPr>
          <w:rFonts w:ascii="Times New Roman"/>
          <w:b w:val="false"/>
          <w:i w:val="false"/>
          <w:color w:val="000000"/>
          <w:sz w:val="28"/>
        </w:rPr>
        <w:t>
      қаржы активтерін сатып алу - 16060,0 мың теңге;</w:t>
      </w:r>
      <w:r>
        <w:br/>
      </w:r>
      <w:r>
        <w:rPr>
          <w:rFonts w:ascii="Times New Roman"/>
          <w:b w:val="false"/>
          <w:i w:val="false"/>
          <w:color w:val="000000"/>
          <w:sz w:val="28"/>
        </w:rPr>
        <w:t>
      5) бюджет тапшылығы (профицит) - 64771,3 мың теңге;</w:t>
      </w:r>
      <w:r>
        <w:br/>
      </w:r>
      <w:r>
        <w:rPr>
          <w:rFonts w:ascii="Times New Roman"/>
          <w:b w:val="false"/>
          <w:i w:val="false"/>
          <w:color w:val="000000"/>
          <w:sz w:val="28"/>
        </w:rPr>
        <w:t>
      6) бюджет тапшылығын қаржыландыру (профицитті пайдалану) – 64771,3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6-тармақ</w:t>
      </w:r>
      <w:r>
        <w:rPr>
          <w:rFonts w:ascii="Times New Roman"/>
          <w:b w:val="false"/>
          <w:i w:val="false"/>
          <w:color w:val="000000"/>
          <w:sz w:val="28"/>
        </w:rPr>
        <w:t xml:space="preserve"> келесідей редакцияда жазылсын:</w:t>
      </w:r>
      <w:r>
        <w:br/>
      </w:r>
      <w:r>
        <w:rPr>
          <w:rFonts w:ascii="Times New Roman"/>
          <w:b w:val="false"/>
          <w:i w:val="false"/>
          <w:color w:val="000000"/>
          <w:sz w:val="28"/>
        </w:rPr>
        <w:t>
      «6. Аудан бюджетінің шығысында аудан мәслихатының аппаратына 14404,0 мың теңге, аудан әкімінің аппаратына 54135,0 мың теңге бекітілсін.»;</w:t>
      </w:r>
      <w:r>
        <w:br/>
      </w:r>
      <w:r>
        <w:rPr>
          <w:rFonts w:ascii="Times New Roman"/>
          <w:b w:val="false"/>
          <w:i w:val="false"/>
          <w:color w:val="000000"/>
          <w:sz w:val="28"/>
        </w:rPr>
        <w:t>
</w:t>
      </w:r>
      <w:r>
        <w:rPr>
          <w:rFonts w:ascii="Times New Roman"/>
          <w:b w:val="false"/>
          <w:i w:val="false"/>
          <w:color w:val="000000"/>
          <w:sz w:val="28"/>
        </w:rPr>
        <w:t>
      3) келесі мазмұндағы </w:t>
      </w:r>
      <w:r>
        <w:rPr>
          <w:rFonts w:ascii="Times New Roman"/>
          <w:b w:val="false"/>
          <w:i w:val="false"/>
          <w:color w:val="000000"/>
          <w:sz w:val="28"/>
        </w:rPr>
        <w:t>11-1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«11-1. Елді мекендерде жол жүрісі қауіпсіздігін қамтамасыз етуге аудандық бюджет есебінен 1061,0 мың теңге ескерілсін.»;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12-тармақ</w:t>
      </w:r>
      <w:r>
        <w:rPr>
          <w:rFonts w:ascii="Times New Roman"/>
          <w:b w:val="false"/>
          <w:i w:val="false"/>
          <w:color w:val="000000"/>
          <w:sz w:val="28"/>
        </w:rPr>
        <w:t xml:space="preserve"> келесідей редакцияда жазылсын:</w:t>
      </w:r>
      <w:r>
        <w:br/>
      </w:r>
      <w:r>
        <w:rPr>
          <w:rFonts w:ascii="Times New Roman"/>
          <w:b w:val="false"/>
          <w:i w:val="false"/>
          <w:color w:val="000000"/>
          <w:sz w:val="28"/>
        </w:rPr>
        <w:t>
      «12. Аудандық бюджетте 2011 жылға облыстық бюджеттен 125813,0 мың теңге сомасында нысаналы ағымдағы трансферттер қарастырылсын, оның ішінде:</w:t>
      </w:r>
      <w:r>
        <w:br/>
      </w:r>
      <w:r>
        <w:rPr>
          <w:rFonts w:ascii="Times New Roman"/>
          <w:b w:val="false"/>
          <w:i w:val="false"/>
          <w:color w:val="000000"/>
          <w:sz w:val="28"/>
        </w:rPr>
        <w:t>
      мұқтаж азаматтардың жекелеген санатына әлеуметтік көмекке </w:t>
      </w:r>
      <w:r>
        <w:rPr>
          <w:rFonts w:ascii="Times New Roman"/>
          <w:b w:val="false"/>
          <w:i w:val="false"/>
          <w:color w:val="000000"/>
          <w:sz w:val="28"/>
        </w:rPr>
        <w:t>8-қосымшаға</w:t>
      </w:r>
      <w:r>
        <w:rPr>
          <w:rFonts w:ascii="Times New Roman"/>
          <w:b w:val="false"/>
          <w:i w:val="false"/>
          <w:color w:val="000000"/>
          <w:sz w:val="28"/>
        </w:rPr>
        <w:t xml:space="preserve"> сәйкес – 43346,0 мың теңге;</w:t>
      </w:r>
      <w:r>
        <w:br/>
      </w:r>
      <w:r>
        <w:rPr>
          <w:rFonts w:ascii="Times New Roman"/>
          <w:b w:val="false"/>
          <w:i w:val="false"/>
          <w:color w:val="000000"/>
          <w:sz w:val="28"/>
        </w:rPr>
        <w:t>
      білім беру объектілерін күрделі жөндеуге – 56673,0 мың теңге, оның ішінде:</w:t>
      </w:r>
      <w:r>
        <w:br/>
      </w:r>
      <w:r>
        <w:rPr>
          <w:rFonts w:ascii="Times New Roman"/>
          <w:b w:val="false"/>
          <w:i w:val="false"/>
          <w:color w:val="000000"/>
          <w:sz w:val="28"/>
        </w:rPr>
        <w:t>
      Бозанбай орта мектебін күрделі жөндеуге – 19555,0 мың теңге;</w:t>
      </w:r>
      <w:r>
        <w:br/>
      </w:r>
      <w:r>
        <w:rPr>
          <w:rFonts w:ascii="Times New Roman"/>
          <w:b w:val="false"/>
          <w:i w:val="false"/>
          <w:color w:val="000000"/>
          <w:sz w:val="28"/>
        </w:rPr>
        <w:t>
      Бозанбай ауылындағы интернатты ағымдағы жөндеуге – 16592,0 мың теңге;</w:t>
      </w:r>
      <w:r>
        <w:br/>
      </w:r>
      <w:r>
        <w:rPr>
          <w:rFonts w:ascii="Times New Roman"/>
          <w:b w:val="false"/>
          <w:i w:val="false"/>
          <w:color w:val="000000"/>
          <w:sz w:val="28"/>
        </w:rPr>
        <w:t>
      Бозанбай ауылындағы балабақшаны ағымдағы жөндеуге – 18219,0 мың теңге;</w:t>
      </w:r>
      <w:r>
        <w:br/>
      </w:r>
      <w:r>
        <w:rPr>
          <w:rFonts w:ascii="Times New Roman"/>
          <w:b w:val="false"/>
          <w:i w:val="false"/>
          <w:color w:val="000000"/>
          <w:sz w:val="28"/>
        </w:rPr>
        <w:t>
      Донское ауылындағы Т. Тохтаров атындағы орта мектептің сыртқы кәріз желілерін ағымдағы жөндеуге – 2307,0 мың теңге;</w:t>
      </w:r>
      <w:r>
        <w:br/>
      </w:r>
      <w:r>
        <w:rPr>
          <w:rFonts w:ascii="Times New Roman"/>
          <w:b w:val="false"/>
          <w:i w:val="false"/>
          <w:color w:val="000000"/>
          <w:sz w:val="28"/>
        </w:rPr>
        <w:t>
      төтенше жағдайлардың алдын алу және жою бойынша іс-шараларды жүзеге асыруға (су тасқынына қарсы іс-шаралар) – 3909,0 мың теңге.</w:t>
      </w:r>
      <w:r>
        <w:br/>
      </w:r>
      <w:r>
        <w:rPr>
          <w:rFonts w:ascii="Times New Roman"/>
          <w:b w:val="false"/>
          <w:i w:val="false"/>
          <w:color w:val="000000"/>
          <w:sz w:val="28"/>
        </w:rPr>
        <w:t>
      электрондық оқулықтар сатып алуға – 2100,0 мың теңге;</w:t>
      </w:r>
      <w:r>
        <w:br/>
      </w:r>
      <w:r>
        <w:rPr>
          <w:rFonts w:ascii="Times New Roman"/>
          <w:b w:val="false"/>
          <w:i w:val="false"/>
          <w:color w:val="000000"/>
          <w:sz w:val="28"/>
        </w:rPr>
        <w:t>
      «Ауылдың көркеюі – Қазақстанның көркеюі» эстафетасының марафонын өткізуге – 2223,0 мың теңге.»;</w:t>
      </w:r>
      <w:r>
        <w:br/>
      </w:r>
      <w:r>
        <w:rPr>
          <w:rFonts w:ascii="Times New Roman"/>
          <w:b w:val="false"/>
          <w:i w:val="false"/>
          <w:color w:val="000000"/>
          <w:sz w:val="28"/>
        </w:rPr>
        <w:t>
</w:t>
      </w:r>
      <w:r>
        <w:rPr>
          <w:rFonts w:ascii="Times New Roman"/>
          <w:b w:val="false"/>
          <w:i w:val="false"/>
          <w:color w:val="000000"/>
          <w:sz w:val="28"/>
        </w:rPr>
        <w:t>
      5) 12-тармақ келесі мазмұндағы абзацпен толықтырылсын:</w:t>
      </w:r>
      <w:r>
        <w:br/>
      </w:r>
      <w:r>
        <w:rPr>
          <w:rFonts w:ascii="Times New Roman"/>
          <w:b w:val="false"/>
          <w:i w:val="false"/>
          <w:color w:val="000000"/>
          <w:sz w:val="28"/>
        </w:rPr>
        <w:t>
      "Молодежный кентіндегі «Аленушка» балабақшасын ағымдағы жөндеуге және материалдық жабдықтауға – 17562,0 мың теңге.";</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14-2-тармағы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17-тармақ</w:t>
      </w:r>
      <w:r>
        <w:rPr>
          <w:rFonts w:ascii="Times New Roman"/>
          <w:b w:val="false"/>
          <w:i w:val="false"/>
          <w:color w:val="000000"/>
          <w:sz w:val="28"/>
        </w:rPr>
        <w:t xml:space="preserve"> келесідей редакцияда жазылсын:</w:t>
      </w:r>
      <w:r>
        <w:br/>
      </w:r>
      <w:r>
        <w:rPr>
          <w:rFonts w:ascii="Times New Roman"/>
          <w:b w:val="false"/>
          <w:i w:val="false"/>
          <w:color w:val="000000"/>
          <w:sz w:val="28"/>
        </w:rPr>
        <w:t>
      «17. 2011 жылға арналған аудандық бюджет түсімдері құрамында республикалық бюджеттен ауылдық елді мекендердің әлеуметтік саласының мамандарын әлеуметтік қолдау шараларын іске асыру үшін берілген кредиттер 34020,0 мың теңге көлемінде көзделгені ескерілсін, сондай-ақ, 2010 жылғы игерілмеген кредит еркін қалдықтар есебінен 7122,6 мың теңге сомасында.»;</w:t>
      </w:r>
      <w:r>
        <w:br/>
      </w:r>
      <w:r>
        <w:rPr>
          <w:rFonts w:ascii="Times New Roman"/>
          <w:b w:val="false"/>
          <w:i w:val="false"/>
          <w:color w:val="000000"/>
          <w:sz w:val="28"/>
        </w:rPr>
        <w:t>
</w:t>
      </w:r>
      <w:r>
        <w:rPr>
          <w:rFonts w:ascii="Times New Roman"/>
          <w:b w:val="false"/>
          <w:i w:val="false"/>
          <w:color w:val="000000"/>
          <w:sz w:val="28"/>
        </w:rPr>
        <w:t>
      8)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К. Молкубаева</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 хатшысы                  Д. Турсунбаев</w:t>
      </w:r>
    </w:p>
    <w:bookmarkStart w:name="z12" w:id="2"/>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2011 жылғы 30 қыркүйектегі</w:t>
      </w:r>
      <w:r>
        <w:br/>
      </w:r>
      <w:r>
        <w:rPr>
          <w:rFonts w:ascii="Times New Roman"/>
          <w:b w:val="false"/>
          <w:i w:val="false"/>
          <w:color w:val="000000"/>
          <w:sz w:val="28"/>
        </w:rPr>
        <w:t>
№ 266 шешіміне № 1-қосымша</w:t>
      </w:r>
    </w:p>
    <w:bookmarkEnd w:id="2"/>
    <w:p>
      <w:pPr>
        <w:spacing w:after="0"/>
        <w:ind w:left="0"/>
        <w:jc w:val="both"/>
      </w:pPr>
      <w:r>
        <w:rPr>
          <w:rFonts w:ascii="Times New Roman"/>
          <w:b w:val="false"/>
          <w:i w:val="false"/>
          <w:color w:val="000000"/>
          <w:sz w:val="28"/>
        </w:rPr>
        <w:t>Ұлан 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220 шешіміне № 1-қосымша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45"/>
        <w:gridCol w:w="898"/>
        <w:gridCol w:w="898"/>
        <w:gridCol w:w="7982"/>
        <w:gridCol w:w="2412"/>
      </w:tblGrid>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2 960 784,0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613 924,0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287 411,0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287 411,0</w:t>
            </w:r>
          </w:p>
        </w:tc>
      </w:tr>
      <w:tr>
        <w:trPr>
          <w:trHeight w:val="7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262 874,0</w:t>
            </w:r>
          </w:p>
        </w:tc>
      </w:tr>
      <w:tr>
        <w:trPr>
          <w:trHeight w:val="7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20 700,0</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1 137,0</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2 700,0</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166 679,0</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166 679,0</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166 679,0</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144 016,0</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89 967,0</w:t>
            </w:r>
          </w:p>
        </w:tc>
      </w:tr>
      <w:tr>
        <w:trPr>
          <w:trHeight w:val="11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87 417,0</w:t>
            </w:r>
          </w:p>
        </w:tc>
      </w:tr>
      <w:tr>
        <w:trPr>
          <w:trHeight w:val="7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9 266,0</w:t>
            </w:r>
          </w:p>
        </w:tc>
      </w:tr>
      <w:tr>
        <w:trPr>
          <w:trHeight w:val="4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7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12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2 093,0</w:t>
            </w:r>
          </w:p>
        </w:tc>
      </w:tr>
      <w:tr>
        <w:trPr>
          <w:trHeight w:val="9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12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34 283,0</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2 014,0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32 269,0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9 308,0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12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r>
      <w:tr>
        <w:trPr>
          <w:trHeight w:val="12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4 110,0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4 655,0</w:t>
            </w:r>
          </w:p>
        </w:tc>
      </w:tr>
      <w:tr>
        <w:trPr>
          <w:trHeight w:val="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1 230,0</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9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2 555,0</w:t>
            </w:r>
          </w:p>
        </w:tc>
      </w:tr>
      <w:tr>
        <w:trPr>
          <w:trHeight w:val="14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15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6 510,0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6 510,0</w:t>
            </w:r>
          </w:p>
        </w:tc>
      </w:tr>
      <w:tr>
        <w:trPr>
          <w:trHeight w:val="39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4 266,0</w:t>
            </w:r>
          </w:p>
        </w:tc>
      </w:tr>
      <w:tr>
        <w:trPr>
          <w:trHeight w:val="21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1 271,0</w:t>
            </w:r>
          </w:p>
        </w:tc>
      </w:tr>
      <w:tr>
        <w:trPr>
          <w:trHeight w:val="16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16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7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3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18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10 939,0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7 828,0</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7 028,0</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5 075,0</w:t>
            </w:r>
          </w:p>
        </w:tc>
      </w:tr>
      <w:tr>
        <w:trPr>
          <w:trHeight w:val="9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2 600,0</w:t>
            </w:r>
          </w:p>
        </w:tc>
      </w:tr>
      <w:tr>
        <w:trPr>
          <w:trHeight w:val="9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2 600,0</w:t>
            </w:r>
          </w:p>
        </w:tc>
      </w:tr>
      <w:tr>
        <w:trPr>
          <w:trHeight w:val="9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r>
      <w:tr>
        <w:trPr>
          <w:trHeight w:val="10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19 394,0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19 394,0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19 394,0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19 327,0</w:t>
            </w:r>
          </w:p>
        </w:tc>
      </w:tr>
      <w:tr>
        <w:trPr>
          <w:trHeight w:val="9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2 316 527,0</w:t>
            </w:r>
          </w:p>
        </w:tc>
      </w:tr>
      <w:tr>
        <w:trPr>
          <w:trHeight w:val="9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2 316 527,0</w:t>
            </w:r>
          </w:p>
        </w:tc>
      </w:tr>
      <w:tr>
        <w:trPr>
          <w:trHeight w:val="4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2 316 527,0</w:t>
            </w:r>
          </w:p>
        </w:tc>
      </w:tr>
      <w:tr>
        <w:trPr>
          <w:trHeight w:val="4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246 320,0</w:t>
            </w:r>
          </w:p>
        </w:tc>
      </w:tr>
      <w:tr>
        <w:trPr>
          <w:trHeight w:val="4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378 989,0</w:t>
            </w:r>
          </w:p>
        </w:tc>
      </w:tr>
      <w:tr>
        <w:trPr>
          <w:trHeight w:val="4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1 691 218,0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873"/>
        <w:gridCol w:w="916"/>
        <w:gridCol w:w="765"/>
        <w:gridCol w:w="873"/>
        <w:gridCol w:w="6930"/>
        <w:gridCol w:w="2442"/>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2 969 064,7</w:t>
            </w:r>
          </w:p>
        </w:tc>
      </w:tr>
      <w:tr>
        <w:trPr>
          <w:trHeight w:val="4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218 103,2</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198 714,0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14 404,0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14 244,0</w:t>
            </w: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54 135,0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51 066,0</w:t>
            </w: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3 069,0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130 175,0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130 175,0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1 321,2</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1 321,2</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w:t>
            </w:r>
          </w:p>
        </w:tc>
      </w:tr>
      <w:tr>
        <w:trPr>
          <w:trHeight w:val="12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r>
      <w:tr>
        <w:trPr>
          <w:trHeight w:val="52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18 068,0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18 068,0</w:t>
            </w:r>
          </w:p>
        </w:tc>
      </w:tr>
      <w:tr>
        <w:trPr>
          <w:trHeight w:val="19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16 588,0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9 780,0</w:t>
            </w:r>
          </w:p>
        </w:tc>
      </w:tr>
      <w:tr>
        <w:trPr>
          <w:trHeight w:val="4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4 860,0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4 552,0</w:t>
            </w:r>
          </w:p>
        </w:tc>
      </w:tr>
      <w:tr>
        <w:trPr>
          <w:trHeight w:val="12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1657872,7</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133 028,4</w:t>
            </w:r>
          </w:p>
        </w:tc>
      </w:tr>
      <w:tr>
        <w:trPr>
          <w:trHeight w:val="82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133 028,4</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122 935,4</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10 093,0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10 093,0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1476645,3</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1476332,3</w:t>
            </w:r>
          </w:p>
        </w:tc>
      </w:tr>
      <w:tr>
        <w:trPr>
          <w:trHeight w:val="4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1 469 483,3</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6 849,0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48199,0</w:t>
            </w:r>
          </w:p>
        </w:tc>
      </w:tr>
      <w:tr>
        <w:trPr>
          <w:trHeight w:val="8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14648,0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14 648,0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14 648,0</w:t>
            </w:r>
          </w:p>
        </w:tc>
      </w:tr>
      <w:tr>
        <w:trPr>
          <w:trHeight w:val="8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33 551,0</w:t>
            </w:r>
          </w:p>
        </w:tc>
      </w:tr>
      <w:tr>
        <w:trPr>
          <w:trHeight w:val="12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6 294,0</w:t>
            </w:r>
          </w:p>
        </w:tc>
      </w:tr>
      <w:tr>
        <w:trPr>
          <w:trHeight w:val="12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1 512,0</w:t>
            </w:r>
          </w:p>
        </w:tc>
      </w:tr>
      <w:tr>
        <w:trPr>
          <w:trHeight w:val="15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12 278,0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12 096,0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9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224 036,8</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197 986,8</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197 986,8</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50 564,0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35 800,0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3 172,0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9 724,0</w:t>
            </w:r>
          </w:p>
        </w:tc>
      </w:tr>
      <w:tr>
        <w:trPr>
          <w:trHeight w:val="18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10 080,0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16 375,0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16 375,0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15 071,0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49 896,0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43 346,0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1 950,8</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24 971,0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24 971,0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20 600,0</w:t>
            </w:r>
          </w:p>
        </w:tc>
      </w:tr>
      <w:tr>
        <w:trPr>
          <w:trHeight w:val="14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6 479,0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6 479,0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26 050,0</w:t>
            </w:r>
          </w:p>
        </w:tc>
      </w:tr>
      <w:tr>
        <w:trPr>
          <w:trHeight w:val="17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24 150,0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452 120,8</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39 058,0</w:t>
            </w:r>
          </w:p>
        </w:tc>
      </w:tr>
      <w:tr>
        <w:trPr>
          <w:trHeight w:val="13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8 058,0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5 650,0</w:t>
            </w:r>
          </w:p>
        </w:tc>
      </w:tr>
      <w:tr>
        <w:trPr>
          <w:trHeight w:val="8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аудан (облыстық маңызы бар қала) құрылысы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инфрақұрылымдардың дамуы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388 266,0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3 193,0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3 193,0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20 499,0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16 049,0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364 574,0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364 574,0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313 191,0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51 383,0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24 796,8</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19 876,8</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8 394,0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8 902,8</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4 920,0</w:t>
            </w:r>
          </w:p>
        </w:tc>
      </w:tr>
      <w:tr>
        <w:trPr>
          <w:trHeight w:val="5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218 261,5</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156 698,0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156 698,0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156 698,0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2 270,0</w:t>
            </w:r>
          </w:p>
        </w:tc>
      </w:tr>
      <w:tr>
        <w:trPr>
          <w:trHeight w:val="14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37 789,0</w:t>
            </w:r>
          </w:p>
        </w:tc>
      </w:tr>
      <w:tr>
        <w:trPr>
          <w:trHeight w:val="9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37 789,0</w:t>
            </w:r>
          </w:p>
        </w:tc>
      </w:tr>
      <w:tr>
        <w:trPr>
          <w:trHeight w:val="82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4 446,0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19 993,0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16 404,5</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16 404,5</w:t>
            </w:r>
          </w:p>
        </w:tc>
      </w:tr>
      <w:tr>
        <w:trPr>
          <w:trHeight w:val="15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13 415,5</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2 989,0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48 454,0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8 268,0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5 508,0</w:t>
            </w:r>
          </w:p>
        </w:tc>
      </w:tr>
      <w:tr>
        <w:trPr>
          <w:trHeight w:val="12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5 508,0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8 855,0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8 855,0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8 360,0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31 331,0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31 331,0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31 331,0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21 209,0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21 209,0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21 209,0</w:t>
            </w:r>
          </w:p>
        </w:tc>
      </w:tr>
      <w:tr>
        <w:trPr>
          <w:trHeight w:val="18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8 190,0</w:t>
            </w:r>
          </w:p>
        </w:tc>
      </w:tr>
      <w:tr>
        <w:trPr>
          <w:trHeight w:val="12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13 019,0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60 522,0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60 522,0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60 522,0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60 522,0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60 522,0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56 461,0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56 461,0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14 051,0</w:t>
            </w:r>
          </w:p>
        </w:tc>
      </w:tr>
      <w:tr>
        <w:trPr>
          <w:trHeight w:val="16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13 951,0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8 800,0</w:t>
            </w:r>
          </w:p>
        </w:tc>
      </w:tr>
      <w:tr>
        <w:trPr>
          <w:trHeight w:val="9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8 800,0</w:t>
            </w:r>
          </w:p>
        </w:tc>
      </w:tr>
      <w:tr>
        <w:trPr>
          <w:trHeight w:val="18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9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14 908,0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11 408,0</w:t>
            </w:r>
          </w:p>
        </w:tc>
      </w:tr>
      <w:tr>
        <w:trPr>
          <w:trHeight w:val="5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14 958,0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14 398,0</w:t>
            </w:r>
          </w:p>
        </w:tc>
      </w:tr>
      <w:tr>
        <w:trPr>
          <w:trHeight w:val="5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1 182,7</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1 182,7</w:t>
            </w:r>
          </w:p>
        </w:tc>
      </w:tr>
      <w:tr>
        <w:trPr>
          <w:trHeight w:val="1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1 182,7</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1 182,7</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40 430,6</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41 142,6</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41 142,6</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41 142,6</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41 142,6</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41 142,6</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16 060,0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16 060,0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16 060,0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-64 771,3</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64 771,3</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34 020,0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34 020,0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34 020,0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31 463,3</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31 463,3</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31 463,3</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31 463,3</w:t>
            </w:r>
          </w:p>
        </w:tc>
      </w:tr>
    </w:tbl>
    <w:p>
      <w:pPr>
        <w:spacing w:after="0"/>
        <w:ind w:left="0"/>
        <w:jc w:val="both"/>
      </w:pPr>
      <w:r>
        <w:rPr>
          <w:rFonts w:ascii="Times New Roman"/>
          <w:b w:val="false"/>
          <w:i/>
          <w:color w:val="000000"/>
          <w:sz w:val="28"/>
        </w:rPr>
        <w:t>      Ұлан ауданының экономика және</w:t>
      </w:r>
      <w:r>
        <w:br/>
      </w:r>
      <w:r>
        <w:rPr>
          <w:rFonts w:ascii="Times New Roman"/>
          <w:b w:val="false"/>
          <w:i w:val="false"/>
          <w:color w:val="000000"/>
          <w:sz w:val="28"/>
        </w:rPr>
        <w:t>
</w:t>
      </w:r>
      <w:r>
        <w:rPr>
          <w:rFonts w:ascii="Times New Roman"/>
          <w:b w:val="false"/>
          <w:i/>
          <w:color w:val="000000"/>
          <w:sz w:val="28"/>
        </w:rPr>
        <w:t>      қаржы бөлімінің бастығы                    Г. Курмашева</w:t>
      </w:r>
    </w:p>
    <w:bookmarkStart w:name="z13" w:id="3"/>
    <w:p>
      <w:pPr>
        <w:spacing w:after="0"/>
        <w:ind w:left="0"/>
        <w:jc w:val="both"/>
      </w:pPr>
      <w:r>
        <w:rPr>
          <w:rFonts w:ascii="Times New Roman"/>
          <w:b w:val="false"/>
          <w:i w:val="false"/>
          <w:color w:val="000000"/>
          <w:sz w:val="28"/>
        </w:rPr>
        <w:t>
Ұлан аудандық мәслихатының</w:t>
      </w:r>
      <w:r>
        <w:br/>
      </w:r>
      <w:r>
        <w:rPr>
          <w:rFonts w:ascii="Times New Roman"/>
          <w:b w:val="false"/>
          <w:i w:val="false"/>
          <w:color w:val="000000"/>
          <w:sz w:val="28"/>
        </w:rPr>
        <w:t>
2011 жылғы 30 қыркүйектегі</w:t>
      </w:r>
      <w:r>
        <w:br/>
      </w:r>
      <w:r>
        <w:rPr>
          <w:rFonts w:ascii="Times New Roman"/>
          <w:b w:val="false"/>
          <w:i w:val="false"/>
          <w:color w:val="000000"/>
          <w:sz w:val="28"/>
        </w:rPr>
        <w:t>
№ 266 шешіміне</w:t>
      </w:r>
      <w:r>
        <w:br/>
      </w:r>
      <w:r>
        <w:rPr>
          <w:rFonts w:ascii="Times New Roman"/>
          <w:b w:val="false"/>
          <w:i w:val="false"/>
          <w:color w:val="000000"/>
          <w:sz w:val="28"/>
        </w:rPr>
        <w:t>
№ 2-қосымша</w:t>
      </w:r>
    </w:p>
    <w:bookmarkEnd w:id="3"/>
    <w:p>
      <w:pPr>
        <w:spacing w:after="0"/>
        <w:ind w:left="0"/>
        <w:jc w:val="both"/>
      </w:pPr>
      <w:r>
        <w:rPr>
          <w:rFonts w:ascii="Times New Roman"/>
          <w:b w:val="false"/>
          <w:i w:val="false"/>
          <w:color w:val="000000"/>
          <w:sz w:val="28"/>
        </w:rPr>
        <w:t>Ұлан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220 шешіміне</w:t>
      </w:r>
      <w:r>
        <w:br/>
      </w:r>
      <w:r>
        <w:rPr>
          <w:rFonts w:ascii="Times New Roman"/>
          <w:b w:val="false"/>
          <w:i w:val="false"/>
          <w:color w:val="000000"/>
          <w:sz w:val="28"/>
        </w:rPr>
        <w:t>
№ 6-қосымша</w:t>
      </w:r>
    </w:p>
    <w:p>
      <w:pPr>
        <w:spacing w:after="0"/>
        <w:ind w:left="0"/>
        <w:jc w:val="left"/>
      </w:pPr>
      <w:r>
        <w:rPr>
          <w:rFonts w:ascii="Times New Roman"/>
          <w:b/>
          <w:i w:val="false"/>
          <w:color w:val="000000"/>
        </w:rPr>
        <w:t xml:space="preserve"> 123 «Қаладағы аудан, аудандық маңызы бар қала, кент, ауыл</w:t>
      </w:r>
      <w:r>
        <w:br/>
      </w:r>
      <w:r>
        <w:rPr>
          <w:rFonts w:ascii="Times New Roman"/>
          <w:b/>
          <w:i w:val="false"/>
          <w:color w:val="000000"/>
        </w:rPr>
        <w:t>
(село), ауылдық (селолық) округ әкімінің аппараты» бюджеттік</w:t>
      </w:r>
      <w:r>
        <w:br/>
      </w:r>
      <w:r>
        <w:rPr>
          <w:rFonts w:ascii="Times New Roman"/>
          <w:b/>
          <w:i w:val="false"/>
          <w:color w:val="000000"/>
        </w:rPr>
        <w:t>
бағдарламалар әкімшілері бойынша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107"/>
        <w:gridCol w:w="4443"/>
        <w:gridCol w:w="2429"/>
        <w:gridCol w:w="2706"/>
      </w:tblGrid>
      <w:tr>
        <w:trPr>
          <w:trHeight w:val="315"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123014000</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Тохтаров</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3176"/>
        <w:gridCol w:w="3556"/>
        <w:gridCol w:w="3746"/>
        <w:gridCol w:w="2145"/>
      </w:tblGrid>
      <w:tr>
        <w:trPr>
          <w:trHeight w:val="315"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vMerge/>
            <w:tcBorders>
              <w:top w:val="nil"/>
              <w:left w:val="single" w:color="cfcfcf" w:sz="5"/>
              <w:bottom w:val="single" w:color="cfcfcf" w:sz="5"/>
              <w:right w:val="single" w:color="cfcfcf" w:sz="5"/>
            </w:tcBorders>
          </w:tcPr>
          <w:p/>
        </w:tc>
      </w:tr>
      <w:tr>
        <w:trPr>
          <w:trHeight w:val="3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7874</w:t>
            </w:r>
          </w:p>
        </w:tc>
      </w:tr>
      <w:tr>
        <w:trPr>
          <w:trHeight w:val="3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w:t>
            </w:r>
          </w:p>
        </w:tc>
      </w:tr>
      <w:tr>
        <w:trPr>
          <w:trHeight w:val="3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w:t>
            </w:r>
          </w:p>
        </w:tc>
      </w:tr>
      <w:tr>
        <w:trPr>
          <w:trHeight w:val="3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9171</w:t>
            </w:r>
          </w:p>
        </w:tc>
      </w:tr>
      <w:tr>
        <w:trPr>
          <w:trHeight w:val="3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w:t>
            </w:r>
          </w:p>
        </w:tc>
      </w:tr>
      <w:tr>
        <w:trPr>
          <w:trHeight w:val="3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w:t>
            </w:r>
          </w:p>
        </w:tc>
      </w:tr>
      <w:tr>
        <w:trPr>
          <w:trHeight w:val="3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w:t>
            </w:r>
          </w:p>
        </w:tc>
      </w:tr>
      <w:tr>
        <w:trPr>
          <w:trHeight w:val="3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w:t>
            </w:r>
          </w:p>
        </w:tc>
      </w:tr>
      <w:tr>
        <w:trPr>
          <w:trHeight w:val="3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r>
      <w:tr>
        <w:trPr>
          <w:trHeight w:val="3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3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5072,8</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18262,8</w:t>
            </w:r>
          </w:p>
        </w:tc>
      </w:tr>
      <w:tr>
        <w:trPr>
          <w:trHeight w:val="3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w:t>
            </w:r>
          </w:p>
        </w:tc>
      </w:tr>
      <w:tr>
        <w:trPr>
          <w:trHeight w:val="3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w:t>
            </w:r>
          </w:p>
        </w:tc>
      </w:tr>
      <w:tr>
        <w:trPr>
          <w:trHeight w:val="3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w:t>
            </w:r>
          </w:p>
        </w:tc>
      </w:tr>
      <w:tr>
        <w:trPr>
          <w:trHeight w:val="3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Тарғын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w:t>
            </w:r>
          </w:p>
        </w:tc>
      </w:tr>
      <w:tr>
        <w:trPr>
          <w:trHeight w:val="3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Тохтаров</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r>
      <w:tr>
        <w:trPr>
          <w:trHeight w:val="3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8902,8</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153244,8</w:t>
            </w:r>
          </w:p>
        </w:tc>
      </w:tr>
    </w:tbl>
    <w:p>
      <w:pPr>
        <w:spacing w:after="0"/>
        <w:ind w:left="0"/>
        <w:jc w:val="both"/>
      </w:pPr>
      <w:r>
        <w:rPr>
          <w:rFonts w:ascii="Times New Roman"/>
          <w:b w:val="false"/>
          <w:i/>
          <w:color w:val="000000"/>
          <w:sz w:val="28"/>
        </w:rPr>
        <w:t>      Ұлан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бөлімінің бастығы               Г. Курмашева</w:t>
      </w:r>
    </w:p>
    <w:bookmarkStart w:name="z14" w:id="4"/>
    <w:p>
      <w:pPr>
        <w:spacing w:after="0"/>
        <w:ind w:left="0"/>
        <w:jc w:val="both"/>
      </w:pPr>
      <w:r>
        <w:rPr>
          <w:rFonts w:ascii="Times New Roman"/>
          <w:b w:val="false"/>
          <w:i w:val="false"/>
          <w:color w:val="000000"/>
          <w:sz w:val="28"/>
        </w:rPr>
        <w:t>
Ұлан аудандық мәслихатының</w:t>
      </w:r>
      <w:r>
        <w:br/>
      </w:r>
      <w:r>
        <w:rPr>
          <w:rFonts w:ascii="Times New Roman"/>
          <w:b w:val="false"/>
          <w:i w:val="false"/>
          <w:color w:val="000000"/>
          <w:sz w:val="28"/>
        </w:rPr>
        <w:t>
2011 жылғы 30 қыркүйектегі</w:t>
      </w:r>
      <w:r>
        <w:br/>
      </w:r>
      <w:r>
        <w:rPr>
          <w:rFonts w:ascii="Times New Roman"/>
          <w:b w:val="false"/>
          <w:i w:val="false"/>
          <w:color w:val="000000"/>
          <w:sz w:val="28"/>
        </w:rPr>
        <w:t>
№ 266 шешіміне № 3-қосымша</w:t>
      </w:r>
    </w:p>
    <w:bookmarkEnd w:id="4"/>
    <w:p>
      <w:pPr>
        <w:spacing w:after="0"/>
        <w:ind w:left="0"/>
        <w:jc w:val="both"/>
      </w:pPr>
      <w:r>
        <w:rPr>
          <w:rFonts w:ascii="Times New Roman"/>
          <w:b w:val="false"/>
          <w:i w:val="false"/>
          <w:color w:val="000000"/>
          <w:sz w:val="28"/>
        </w:rPr>
        <w:t>Ұлан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220 шешіміне № 7-қосымша</w:t>
      </w:r>
    </w:p>
    <w:p>
      <w:pPr>
        <w:spacing w:after="0"/>
        <w:ind w:left="0"/>
        <w:jc w:val="left"/>
      </w:pPr>
      <w:r>
        <w:rPr>
          <w:rFonts w:ascii="Times New Roman"/>
          <w:b/>
          <w:i w:val="false"/>
          <w:color w:val="000000"/>
        </w:rPr>
        <w:t xml:space="preserve"> 458 «Ауданның (облыстық маңызы бар қаланың) тұрғын</w:t>
      </w:r>
      <w:r>
        <w:br/>
      </w:r>
      <w:r>
        <w:rPr>
          <w:rFonts w:ascii="Times New Roman"/>
          <w:b/>
          <w:i w:val="false"/>
          <w:color w:val="000000"/>
        </w:rPr>
        <w:t>
үй-коммуналдық шаруашылығы, жолаушылар көлігі және автомобиль</w:t>
      </w:r>
      <w:r>
        <w:br/>
      </w:r>
      <w:r>
        <w:rPr>
          <w:rFonts w:ascii="Times New Roman"/>
          <w:b/>
          <w:i w:val="false"/>
          <w:color w:val="000000"/>
        </w:rPr>
        <w:t>
жолдары бөлімі» бюджеттік бағдарламалар әкімшісі бойынша</w:t>
      </w:r>
      <w:r>
        <w:br/>
      </w:r>
      <w:r>
        <w:rPr>
          <w:rFonts w:ascii="Times New Roman"/>
          <w:b/>
          <w:i w:val="false"/>
          <w:color w:val="000000"/>
        </w:rPr>
        <w:t>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8"/>
        <w:gridCol w:w="2315"/>
        <w:gridCol w:w="2696"/>
        <w:gridCol w:w="2907"/>
        <w:gridCol w:w="2654"/>
      </w:tblGrid>
      <w:tr>
        <w:trPr>
          <w:trHeight w:val="315" w:hRule="atLeast"/>
        </w:trPr>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458003000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458004015</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458026000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458018000</w:t>
            </w:r>
          </w:p>
        </w:tc>
      </w:tr>
      <w:tr>
        <w:trPr>
          <w:trHeight w:val="1215"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 жергілікті бюджет қаражаты есебінен</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525"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4"/>
        <w:gridCol w:w="2501"/>
        <w:gridCol w:w="2564"/>
        <w:gridCol w:w="2923"/>
        <w:gridCol w:w="2608"/>
      </w:tblGrid>
      <w:tr>
        <w:trPr>
          <w:trHeight w:val="31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458012000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458023015</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458021000</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p>
        </w:tc>
      </w:tr>
      <w:tr>
        <w:trPr>
          <w:trHeight w:val="450" w:hRule="atLeast"/>
        </w:trPr>
        <w:tc>
          <w:tcPr>
            <w:tcW w:w="0" w:type="auto"/>
            <w:vMerge/>
            <w:tcBorders>
              <w:top w:val="nil"/>
              <w:left w:val="single" w:color="cfcfcf" w:sz="5"/>
              <w:bottom w:val="single" w:color="cfcfcf" w:sz="5"/>
              <w:right w:val="single" w:color="cfcfcf" w:sz="5"/>
            </w:tcBorders>
          </w:tc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0" w:type="auto"/>
            <w:vMerge/>
            <w:tcBorders>
              <w:top w:val="nil"/>
              <w:left w:val="single" w:color="cfcfcf" w:sz="5"/>
              <w:bottom w:val="single" w:color="cfcfcf" w:sz="5"/>
              <w:right w:val="single" w:color="cfcfcf" w:sz="5"/>
            </w:tcBorders>
          </w:tcPr>
          <w:p/>
        </w:tc>
      </w:tr>
      <w:tr>
        <w:trPr>
          <w:trHeight w:val="525"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60522</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95060</w:t>
            </w:r>
          </w:p>
        </w:tc>
      </w:tr>
    </w:tbl>
    <w:p>
      <w:pPr>
        <w:spacing w:after="0"/>
        <w:ind w:left="0"/>
        <w:jc w:val="both"/>
      </w:pPr>
      <w:r>
        <w:rPr>
          <w:rFonts w:ascii="Times New Roman"/>
          <w:b w:val="false"/>
          <w:i/>
          <w:color w:val="000000"/>
          <w:sz w:val="28"/>
        </w:rPr>
        <w:t>      Ұлан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бөлімінің бастығы               Г. Курмашева</w:t>
      </w:r>
    </w:p>
    <w:bookmarkStart w:name="z15" w:id="5"/>
    <w:p>
      <w:pPr>
        <w:spacing w:after="0"/>
        <w:ind w:left="0"/>
        <w:jc w:val="both"/>
      </w:pPr>
      <w:r>
        <w:rPr>
          <w:rFonts w:ascii="Times New Roman"/>
          <w:b w:val="false"/>
          <w:i w:val="false"/>
          <w:color w:val="000000"/>
          <w:sz w:val="28"/>
        </w:rPr>
        <w:t>
Ұлан аудандық мәслихатының</w:t>
      </w:r>
      <w:r>
        <w:br/>
      </w:r>
      <w:r>
        <w:rPr>
          <w:rFonts w:ascii="Times New Roman"/>
          <w:b w:val="false"/>
          <w:i w:val="false"/>
          <w:color w:val="000000"/>
          <w:sz w:val="28"/>
        </w:rPr>
        <w:t>
2011 жылғы 30 қыркүйектегі</w:t>
      </w:r>
      <w:r>
        <w:br/>
      </w:r>
      <w:r>
        <w:rPr>
          <w:rFonts w:ascii="Times New Roman"/>
          <w:b w:val="false"/>
          <w:i w:val="false"/>
          <w:color w:val="000000"/>
          <w:sz w:val="28"/>
        </w:rPr>
        <w:t>
№ 266 шешіміне</w:t>
      </w:r>
      <w:r>
        <w:br/>
      </w:r>
      <w:r>
        <w:rPr>
          <w:rFonts w:ascii="Times New Roman"/>
          <w:b w:val="false"/>
          <w:i w:val="false"/>
          <w:color w:val="000000"/>
          <w:sz w:val="28"/>
        </w:rPr>
        <w:t>
№ 4-қосымша</w:t>
      </w:r>
    </w:p>
    <w:bookmarkEnd w:id="5"/>
    <w:p>
      <w:pPr>
        <w:spacing w:after="0"/>
        <w:ind w:left="0"/>
        <w:jc w:val="both"/>
      </w:pPr>
      <w:r>
        <w:rPr>
          <w:rFonts w:ascii="Times New Roman"/>
          <w:b w:val="false"/>
          <w:i w:val="false"/>
          <w:color w:val="000000"/>
          <w:sz w:val="28"/>
        </w:rPr>
        <w:t>Ұлан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220 шешіміне</w:t>
      </w:r>
      <w:r>
        <w:br/>
      </w:r>
      <w:r>
        <w:rPr>
          <w:rFonts w:ascii="Times New Roman"/>
          <w:b w:val="false"/>
          <w:i w:val="false"/>
          <w:color w:val="000000"/>
          <w:sz w:val="28"/>
        </w:rPr>
        <w:t>
№ 8-қосымша</w:t>
      </w:r>
    </w:p>
    <w:p>
      <w:pPr>
        <w:spacing w:after="0"/>
        <w:ind w:left="0"/>
        <w:jc w:val="left"/>
      </w:pPr>
      <w:r>
        <w:rPr>
          <w:rFonts w:ascii="Times New Roman"/>
          <w:b/>
          <w:i w:val="false"/>
          <w:color w:val="000000"/>
        </w:rPr>
        <w:t xml:space="preserve"> Азаматтардың жекелеген топтарына әлеуметтік көмек көрсетуге</w:t>
      </w:r>
      <w:r>
        <w:br/>
      </w:r>
      <w:r>
        <w:rPr>
          <w:rFonts w:ascii="Times New Roman"/>
          <w:b/>
          <w:i w:val="false"/>
          <w:color w:val="000000"/>
        </w:rPr>
        <w:t>
ағымдағы нысаналы трансферттер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893"/>
        <w:gridCol w:w="231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қатысушыларына және мүгедектеріне, соғысқа қатысушыларға теңестірілген адамдарға, қаза тапқан әскери қызметшілердің отбасыларына)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 отбасына материалдық көмек көрсетуге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еңбек сіңірген зейнеткерлерге материалдық көмек көрсетуге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Облысқа еңбек сіңірген зейнеткерлерге материалдық көмек көрсетуге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жоғары оқу орындарында оқытуға (оқыту құны, стипендия, жатақханада тұруы)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25492,0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 2 дәрежелі «Ана даңқы» орденімен марапатталған көп балалы аналарға бір реттік көмек көрсетуге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көрсетуге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43346,0</w:t>
            </w:r>
          </w:p>
        </w:tc>
      </w:tr>
    </w:tbl>
    <w:p>
      <w:pPr>
        <w:spacing w:after="0"/>
        <w:ind w:left="0"/>
        <w:jc w:val="both"/>
      </w:pPr>
      <w:r>
        <w:rPr>
          <w:rFonts w:ascii="Times New Roman"/>
          <w:b w:val="false"/>
          <w:i/>
          <w:color w:val="000000"/>
          <w:sz w:val="28"/>
        </w:rPr>
        <w:t>      Ұлан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бөлімінің бастығы               Г. Курмашева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