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6f57" w14:textId="66e6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Мәжілісінің, облыстық және аудандық мәслихат депутаттарының сайлауында сайлаушылармен кездесу өткізетін үй-жайларды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2011 жылғы 23 қарашадағы N 327 қаулысы. Шығыс Қазақстан облысы Әділет департаментінің Тарбағатай аудандық әділет басқармасында 2011 жылғы 07 желтоқсанда N 5-16-118 тіркелді. Күші жойылды - ШҚО Тарбағатай ауданы әкімдігінің 2012 жылғы 24 қаңтардағы N 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Тарбағатай ауданы әкімдігінің 2012.01.24 N 10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«Қазақстан Республикасындағы жергілікті мемлекеттік басқару және өзін-өзі басқару туралы» Қазақстан Республикасының 2001 жылдың 23 қаңтардағы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округтер бойынша Қазақстан Республикасы Парламенті Мәжілісінің, облыстық және аудандық мәслихат депутаттарының сайлауында сайлаушылармен кездесу өткізетін үй-жайлар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үгiттiк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 үгiттiк баспа материалдары орналастырылған орындарды стендтермен, тақталармен, тұғырлықтармен жарақтандыруды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 аппаратының басшысы Қ. Мауадиновқа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Жақаев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Ғ. Нұғиев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 2011 жыл.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облыстық және</w:t>
      </w:r>
      <w:r>
        <w:br/>
      </w:r>
      <w:r>
        <w:rPr>
          <w:rFonts w:ascii="Times New Roman"/>
          <w:b/>
          <w:i w:val="false"/>
          <w:color w:val="000000"/>
        </w:rPr>
        <w:t>
аудандық мәслихат депутаттарының сайлауында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 өткізетін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33"/>
        <w:gridCol w:w="3853"/>
        <w:gridCol w:w="4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ауылдық округі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Абылайхан көшесі, № 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Жамбыл көшесі, № 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Кабеков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Жаңа-ауыл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Ақынов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ауылы, Бұланбаев көшесі, №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ауылы, № 3 квартал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орта мектебі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ауылы, С. Шомбин көшесі, № 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Төгісов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Чкалов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ауылы, Атабаев көшесі, №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ауылы, № 5 квартал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Сасан би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ауылы, Абай көшесі, № 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орта мектебі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Қызыл-Кесік ауылы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Мұратбаев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ауылы, Сасан би көшесі, № 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атындағы орта мектеп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ауылы, Қабанбай көшесі, № 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ауылы, Желтоқсан көшесі, № 12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үгiттiк баспа материалдар</w:t>
      </w:r>
      <w:r>
        <w:br/>
      </w:r>
      <w:r>
        <w:rPr>
          <w:rFonts w:ascii="Times New Roman"/>
          <w:b/>
          <w:i w:val="false"/>
          <w:color w:val="000000"/>
        </w:rPr>
        <w:t>
орналастырылатын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93"/>
        <w:gridCol w:w="4633"/>
        <w:gridCol w:w="3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Қабанбай көшесінің бойында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«Динара» кафесінің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Жамбыл көшесі, № 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ауылы, Бейбітшілік көшесінің бойында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«Ақбидай» сауда дүкенінің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Жаңаауыл ауылы, Бұланбаев көшесі, № 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ауылы, 7 квартал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Жетіарал ауылы, Билялов көшесі, № 4-1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үйінің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«Бибану»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ауылы, № 5 квартал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Құмкөл ауылы, Абай көшесі, № 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Сасан би атындағы орта мектебінің алды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ауылы, М. Өзтүрік көшесінің бойында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Кіндікті ауылы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ауылы, Дәулетбай көшесінің бойында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базар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Ойшілік ауылы, Сасан би көшесі, № 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ауылы, Кемербаев көшесі, № 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Тұғыл ауылы, Желтоқсан көшесі, № 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 30 метр қашықтықта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