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64429" w14:textId="cc644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арналған аудандық бюджет туралы" 2010 жылғы 29 желтоқсандағы № 27/2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2011 жылғы 21 маусымдағы N 31-5/1) шешімі. Шығыс Қазақстан облысы Әділет департаментінің Көкпекті аудандық әділет басқармасында 2011 жылғы 29 маусымда N 5-15-86 тіркелді. Шешімнің қабылдау мерзімінің өтуіне байланысты қолдану тоқтатылды (Көкпекті аудандық мәслихатының 2011 жылғы 29 желтоқсандағы N 238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(Көкпекті аудандық мәслихатының 2011.12.29 N 238 хаты).</w:t>
      </w:r>
    </w:p>
    <w:bookmarkStart w:name="z1" w:id="0"/>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«2011-2013 жылдарға арналған облыстық бюджет туралы» 2010 жылғы 24 желтоқсандағы № 26/310-IV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2011 жылғы 8 маусымдағы № 30/353-IV (Нормативтік құқықтық актілердің мемлекеттік тіркеу Тізілімінде 2011 жылғы 14 маусымдағы № 2546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«2011 жылға арналған аудандық бюджет туралы» Көкпекті аудандық мәслихатының 2010 жылғы 29 желтоқсандағы № 27-2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5-15-79, «Жұлдыз» газетінің 2011 жылғы 27 қаңтардағы № 6, 2011 жылғы 6 ақпандағы № 9 сандарында жарияланды)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2875015,0 мың теңге, соның ішінде:</w:t>
      </w:r>
      <w:r>
        <w:br/>
      </w:r>
      <w:r>
        <w:rPr>
          <w:rFonts w:ascii="Times New Roman"/>
          <w:b w:val="false"/>
          <w:i w:val="false"/>
          <w:color w:val="000000"/>
          <w:sz w:val="28"/>
        </w:rPr>
        <w:t>
      салықтық түсімдер бойынша - 353605,0 мың теңге;</w:t>
      </w:r>
      <w:r>
        <w:br/>
      </w:r>
      <w:r>
        <w:rPr>
          <w:rFonts w:ascii="Times New Roman"/>
          <w:b w:val="false"/>
          <w:i w:val="false"/>
          <w:color w:val="000000"/>
          <w:sz w:val="28"/>
        </w:rPr>
        <w:t>
      трансферттердің түсімдері бойынша – 359321,0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«шығыстар - 2870375,5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- 29031,0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 -31191,5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31191,5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«азаматтардың жеке категорияларына (ҰОС ардагерлеріне, соғыс мүгедектеріне, соғыс ардагерлері және соғыс мүгедектерімен теңестірілгендерге, соғыс жесірлеріне) материалдық көмек көрсетуге - 6541,0 мың теңге;»;</w:t>
      </w:r>
      <w:r>
        <w:br/>
      </w:r>
      <w:r>
        <w:rPr>
          <w:rFonts w:ascii="Times New Roman"/>
          <w:b w:val="false"/>
          <w:i w:val="false"/>
          <w:color w:val="000000"/>
          <w:sz w:val="28"/>
        </w:rPr>
        <w:t>
      13) тармақша келесі редакцияда жазылсын:</w:t>
      </w:r>
      <w:r>
        <w:br/>
      </w:r>
      <w:r>
        <w:rPr>
          <w:rFonts w:ascii="Times New Roman"/>
          <w:b w:val="false"/>
          <w:i w:val="false"/>
          <w:color w:val="000000"/>
          <w:sz w:val="28"/>
        </w:rPr>
        <w:t>
      «ауылдық елді мекендер сала мамандарын әлеуметтік қолдау шараларын іске асыруға бюджеттік кредиттер - 21909,0 мың теңге;»;</w:t>
      </w:r>
      <w:r>
        <w:br/>
      </w:r>
      <w:r>
        <w:rPr>
          <w:rFonts w:ascii="Times New Roman"/>
          <w:b w:val="false"/>
          <w:i w:val="false"/>
          <w:color w:val="000000"/>
          <w:sz w:val="28"/>
        </w:rPr>
        <w:t>
</w:t>
      </w:r>
      <w:r>
        <w:rPr>
          <w:rFonts w:ascii="Times New Roman"/>
          <w:b w:val="false"/>
          <w:i w:val="false"/>
          <w:color w:val="000000"/>
          <w:sz w:val="28"/>
        </w:rPr>
        <w:t>
      3)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4) «2011 жылға арналған аудандық бюджет туралы» нормативтік құқықтық актінің атауы «2011-2013 жылдарға арналған аудандық бюджет туралы» жаңа редакцияда жазылсын;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7 тармақ</w:t>
      </w:r>
      <w:r>
        <w:rPr>
          <w:rFonts w:ascii="Times New Roman"/>
          <w:b w:val="false"/>
          <w:i w:val="false"/>
          <w:color w:val="000000"/>
          <w:sz w:val="28"/>
        </w:rPr>
        <w:t> </w:t>
      </w:r>
      <w:r>
        <w:rPr>
          <w:rFonts w:ascii="Times New Roman"/>
          <w:b w:val="false"/>
          <w:i w:val="false"/>
          <w:color w:val="000000"/>
          <w:sz w:val="28"/>
        </w:rPr>
        <w:t>2 қосымшаға</w:t>
      </w:r>
      <w:r>
        <w:rPr>
          <w:rFonts w:ascii="Times New Roman"/>
          <w:b w:val="false"/>
          <w:i w:val="false"/>
          <w:color w:val="000000"/>
          <w:sz w:val="28"/>
        </w:rPr>
        <w:t xml:space="preserve"> сәйкес мынадай мазмұндағы 28-29 тармақшаларымен толықтырылсын:</w:t>
      </w:r>
      <w:r>
        <w:br/>
      </w:r>
      <w:r>
        <w:rPr>
          <w:rFonts w:ascii="Times New Roman"/>
          <w:b w:val="false"/>
          <w:i w:val="false"/>
          <w:color w:val="000000"/>
          <w:sz w:val="28"/>
        </w:rPr>
        <w:t>
      «28) Самар ауылындағы Мир көшесі, 14 үй мекен-жайындағы «№ 1 Самар орта мектебі» мемлекеттік мекемесі ғимаратының төбесін күрделі жөндеуге – 13 358,0 мың теңге;</w:t>
      </w:r>
      <w:r>
        <w:br/>
      </w:r>
      <w:r>
        <w:rPr>
          <w:rFonts w:ascii="Times New Roman"/>
          <w:b w:val="false"/>
          <w:i w:val="false"/>
          <w:color w:val="000000"/>
          <w:sz w:val="28"/>
        </w:rPr>
        <w:t>
      29) Самар ауылындағы Мәдениет үйі ғимаратын күрделі жөндеуге – 28000,0 мың теңге.».</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төрайымы                         К. Қожаева</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Көкпекті аудандық</w:t>
      </w:r>
      <w:r>
        <w:br/>
      </w:r>
      <w:r>
        <w:rPr>
          <w:rFonts w:ascii="Times New Roman"/>
          <w:b w:val="false"/>
          <w:i w:val="false"/>
          <w:color w:val="000000"/>
          <w:sz w:val="28"/>
        </w:rPr>
        <w:t>
</w:t>
      </w:r>
      <w:r>
        <w:rPr>
          <w:rFonts w:ascii="Times New Roman"/>
          <w:b w:val="false"/>
          <w:i/>
          <w:color w:val="000000"/>
          <w:sz w:val="28"/>
        </w:rPr>
        <w:t>      мәслихатының хатшысы                    Р. Беспаев</w:t>
      </w:r>
    </w:p>
    <w:bookmarkStart w:name="z9" w:id="1"/>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2011 жылғы 21 маусымдағы</w:t>
      </w:r>
      <w:r>
        <w:br/>
      </w:r>
      <w:r>
        <w:rPr>
          <w:rFonts w:ascii="Times New Roman"/>
          <w:b w:val="false"/>
          <w:i w:val="false"/>
          <w:color w:val="000000"/>
          <w:sz w:val="28"/>
        </w:rPr>
        <w:t>
№ 31-5/1) сессия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Көкпекті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27-2 сессия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814"/>
        <w:gridCol w:w="814"/>
        <w:gridCol w:w="8606"/>
        <w:gridCol w:w="2584"/>
      </w:tblGrid>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5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6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2 875 015,0</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353 605,0</w:t>
            </w:r>
          </w:p>
        </w:tc>
      </w:tr>
      <w:tr>
        <w:trPr>
          <w:trHeight w:val="5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Табысқа және капитал өсіміне табыс салығы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155 879,0</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155 879,0</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123 044,0</w:t>
            </w:r>
          </w:p>
        </w:tc>
      </w:tr>
      <w:tr>
        <w:trPr>
          <w:trHeight w:val="45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123 044,0</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61 325,0</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22 160,0</w:t>
            </w:r>
          </w:p>
        </w:tc>
      </w:tr>
      <w:tr>
        <w:trPr>
          <w:trHeight w:val="3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6 165,0</w:t>
            </w:r>
          </w:p>
        </w:tc>
      </w:tr>
      <w:tr>
        <w:trPr>
          <w:trHeight w:val="3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75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салықтар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10 310,0</w:t>
            </w:r>
          </w:p>
        </w:tc>
      </w:tr>
      <w:tr>
        <w:trPr>
          <w:trHeight w:val="43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3 565,0</w:t>
            </w:r>
          </w:p>
        </w:tc>
      </w:tr>
      <w:tr>
        <w:trPr>
          <w:trHeight w:val="81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4 255,0</w:t>
            </w:r>
          </w:p>
        </w:tc>
      </w:tr>
      <w:tr>
        <w:trPr>
          <w:trHeight w:val="5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3 047,0</w:t>
            </w:r>
          </w:p>
        </w:tc>
      </w:tr>
      <w:tr>
        <w:trPr>
          <w:trHeight w:val="45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3 047,0</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2 550,0</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8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11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1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6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43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75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 соның ішінде</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13 845,0</w:t>
            </w:r>
          </w:p>
        </w:tc>
      </w:tr>
      <w:tr>
        <w:trPr>
          <w:trHeight w:val="46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13 845,0</w:t>
            </w:r>
          </w:p>
        </w:tc>
      </w:tr>
      <w:tr>
        <w:trPr>
          <w:trHeight w:val="45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13 845,0</w:t>
            </w:r>
          </w:p>
        </w:tc>
      </w:tr>
      <w:tr>
        <w:trPr>
          <w:trHeight w:val="42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2 504 125,0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2 504 125,0</w:t>
            </w:r>
          </w:p>
        </w:tc>
      </w:tr>
      <w:tr>
        <w:trPr>
          <w:trHeight w:val="46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2 504 125,0</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түсімі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10 172,5</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10 172,5</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916"/>
        <w:gridCol w:w="916"/>
        <w:gridCol w:w="8306"/>
        <w:gridCol w:w="2597"/>
      </w:tblGrid>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5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7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2 870 375,5</w:t>
            </w:r>
          </w:p>
        </w:tc>
      </w:tr>
      <w:tr>
        <w:trPr>
          <w:trHeight w:val="4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289 971,0</w:t>
            </w:r>
          </w:p>
        </w:tc>
      </w:tr>
      <w:tr>
        <w:trPr>
          <w:trHeight w:val="9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11 955,0</w:t>
            </w:r>
          </w:p>
        </w:tc>
      </w:tr>
      <w:tr>
        <w:trPr>
          <w:trHeight w:val="75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11 805,0</w:t>
            </w:r>
          </w:p>
        </w:tc>
      </w:tr>
      <w:tr>
        <w:trPr>
          <w:trHeight w:val="75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88 712,0</w:t>
            </w:r>
          </w:p>
        </w:tc>
      </w:tr>
      <w:tr>
        <w:trPr>
          <w:trHeight w:val="8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88 248,0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8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166 059,0</w:t>
            </w:r>
          </w:p>
        </w:tc>
      </w:tr>
      <w:tr>
        <w:trPr>
          <w:trHeight w:val="12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160 524,0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5 535,0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12 235,0</w:t>
            </w:r>
          </w:p>
        </w:tc>
      </w:tr>
      <w:tr>
        <w:trPr>
          <w:trHeight w:val="48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11 177,0</w:t>
            </w:r>
          </w:p>
        </w:tc>
      </w:tr>
      <w:tr>
        <w:trPr>
          <w:trHeight w:val="8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6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w:t>
            </w:r>
          </w:p>
        </w:tc>
      </w:tr>
      <w:tr>
        <w:trPr>
          <w:trHeight w:val="9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11 010,0</w:t>
            </w:r>
          </w:p>
        </w:tc>
      </w:tr>
      <w:tr>
        <w:trPr>
          <w:trHeight w:val="11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10 860,0</w:t>
            </w:r>
          </w:p>
        </w:tc>
      </w:tr>
      <w:tr>
        <w:trPr>
          <w:trHeight w:val="9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8 307,0</w:t>
            </w: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8 307,0</w:t>
            </w:r>
          </w:p>
        </w:tc>
      </w:tr>
      <w:tr>
        <w:trPr>
          <w:trHeight w:val="75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5 007,0</w:t>
            </w:r>
          </w:p>
        </w:tc>
      </w:tr>
      <w:tr>
        <w:trPr>
          <w:trHeight w:val="75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15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2 695,0</w:t>
            </w:r>
          </w:p>
        </w:tc>
      </w:tr>
      <w:tr>
        <w:trPr>
          <w:trHeight w:val="11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2 695,0</w:t>
            </w: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2 695,0</w:t>
            </w:r>
          </w:p>
        </w:tc>
      </w:tr>
      <w:tr>
        <w:trPr>
          <w:trHeight w:val="3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1 751 954,0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64 221,0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64 221,0</w:t>
            </w:r>
          </w:p>
        </w:tc>
      </w:tr>
      <w:tr>
        <w:trPr>
          <w:trHeight w:val="75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1 625 873,0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1 609 522,0</w:t>
            </w:r>
          </w:p>
        </w:tc>
      </w:tr>
      <w:tr>
        <w:trPr>
          <w:trHeight w:val="48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16 351,0</w:t>
            </w:r>
          </w:p>
        </w:tc>
      </w:tr>
      <w:tr>
        <w:trPr>
          <w:trHeight w:val="1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61 860,0</w:t>
            </w:r>
          </w:p>
        </w:tc>
      </w:tr>
      <w:tr>
        <w:trPr>
          <w:trHeight w:val="75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7 627,0</w:t>
            </w:r>
          </w:p>
        </w:tc>
      </w:tr>
      <w:tr>
        <w:trPr>
          <w:trHeight w:val="75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6 124,0</w:t>
            </w:r>
          </w:p>
        </w:tc>
      </w:tr>
      <w:tr>
        <w:trPr>
          <w:trHeight w:val="9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16 002,0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4 715,0</w:t>
            </w: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8 316,0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6 707,0</w:t>
            </w:r>
          </w:p>
        </w:tc>
      </w:tr>
      <w:tr>
        <w:trPr>
          <w:trHeight w:val="11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 берілетін ағымдағы нысаналы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12 289,0</w:t>
            </w:r>
          </w:p>
        </w:tc>
      </w:tr>
      <w:tr>
        <w:trPr>
          <w:trHeight w:val="18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5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8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258 507,0</w:t>
            </w:r>
          </w:p>
        </w:tc>
      </w:tr>
      <w:tr>
        <w:trPr>
          <w:trHeight w:val="75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225 290,0</w:t>
            </w: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35 364,0</w:t>
            </w:r>
          </w:p>
        </w:tc>
      </w:tr>
      <w:tr>
        <w:trPr>
          <w:trHeight w:val="5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12 887,0</w:t>
            </w:r>
          </w:p>
        </w:tc>
      </w:tr>
      <w:tr>
        <w:trPr>
          <w:trHeight w:val="48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31 210,0</w:t>
            </w: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2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64 807,0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37 901,0</w:t>
            </w:r>
          </w:p>
        </w:tc>
      </w:tr>
      <w:tr>
        <w:trPr>
          <w:trHeight w:val="8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29 861,0</w:t>
            </w:r>
          </w:p>
        </w:tc>
      </w:tr>
      <w:tr>
        <w:trPr>
          <w:trHeight w:val="6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33 217,0</w:t>
            </w:r>
          </w:p>
        </w:tc>
      </w:tr>
      <w:tr>
        <w:trPr>
          <w:trHeight w:val="48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21 917,0</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3 600,0</w:t>
            </w:r>
          </w:p>
        </w:tc>
      </w:tr>
      <w:tr>
        <w:trPr>
          <w:trHeight w:val="6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5 400,0</w:t>
            </w:r>
          </w:p>
        </w:tc>
      </w:tr>
      <w:tr>
        <w:trPr>
          <w:trHeight w:val="4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157 933,3</w:t>
            </w:r>
          </w:p>
        </w:tc>
      </w:tr>
      <w:tr>
        <w:trPr>
          <w:trHeight w:val="11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28 317,0</w:t>
            </w:r>
          </w:p>
        </w:tc>
      </w:tr>
      <w:tr>
        <w:trPr>
          <w:trHeight w:val="15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20 890,0</w:t>
            </w:r>
          </w:p>
        </w:tc>
      </w:tr>
      <w:tr>
        <w:trPr>
          <w:trHeight w:val="4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58 058,0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20 128,0</w:t>
            </w:r>
          </w:p>
        </w:tc>
      </w:tr>
      <w:tr>
        <w:trPr>
          <w:trHeight w:val="8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37 930,0</w:t>
            </w:r>
          </w:p>
        </w:tc>
      </w:tr>
      <w:tr>
        <w:trPr>
          <w:trHeight w:val="87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p>
        </w:tc>
      </w:tr>
      <w:tr>
        <w:trPr>
          <w:trHeight w:val="3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29 000,0</w:t>
            </w:r>
          </w:p>
        </w:tc>
      </w:tr>
      <w:tr>
        <w:trPr>
          <w:trHeight w:val="4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27 723,0</w:t>
            </w:r>
          </w:p>
        </w:tc>
      </w:tr>
      <w:tr>
        <w:trPr>
          <w:trHeight w:val="48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10 536,0</w:t>
            </w:r>
          </w:p>
        </w:tc>
      </w:tr>
      <w:tr>
        <w:trPr>
          <w:trHeight w:val="85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5 507,0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p>
        </w:tc>
      </w:tr>
      <w:tr>
        <w:trPr>
          <w:trHeight w:val="8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10 964,0</w:t>
            </w:r>
          </w:p>
        </w:tc>
      </w:tr>
      <w:tr>
        <w:trPr>
          <w:trHeight w:val="130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10 335,3</w:t>
            </w:r>
          </w:p>
        </w:tc>
      </w:tr>
      <w:tr>
        <w:trPr>
          <w:trHeight w:val="6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10 335,3</w:t>
            </w:r>
          </w:p>
        </w:tc>
      </w:tr>
      <w:tr>
        <w:trPr>
          <w:trHeight w:val="8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243 776,0</w:t>
            </w:r>
          </w:p>
        </w:tc>
      </w:tr>
      <w:tr>
        <w:trPr>
          <w:trHeight w:val="75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139 820,0</w:t>
            </w:r>
          </w:p>
        </w:tc>
      </w:tr>
      <w:tr>
        <w:trPr>
          <w:trHeight w:val="4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139 820,0</w:t>
            </w:r>
          </w:p>
        </w:tc>
      </w:tr>
      <w:tr>
        <w:trPr>
          <w:trHeight w:val="7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18 748,0</w:t>
            </w:r>
          </w:p>
        </w:tc>
      </w:tr>
      <w:tr>
        <w:trPr>
          <w:trHeight w:val="45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6 273,0</w:t>
            </w:r>
          </w:p>
        </w:tc>
      </w:tr>
      <w:tr>
        <w:trPr>
          <w:trHeight w:val="8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5 120,0</w:t>
            </w:r>
          </w:p>
        </w:tc>
      </w:tr>
      <w:tr>
        <w:trPr>
          <w:trHeight w:val="15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7 355,0</w:t>
            </w:r>
          </w:p>
        </w:tc>
      </w:tr>
      <w:tr>
        <w:trPr>
          <w:trHeight w:val="7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20 462,0</w:t>
            </w:r>
          </w:p>
        </w:tc>
      </w:tr>
      <w:tr>
        <w:trPr>
          <w:trHeight w:val="7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20 062,0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8 269,0</w:t>
            </w:r>
          </w:p>
        </w:tc>
      </w:tr>
      <w:tr>
        <w:trPr>
          <w:trHeight w:val="75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7 769,0</w:t>
            </w:r>
          </w:p>
        </w:tc>
      </w:tr>
      <w:tr>
        <w:trPr>
          <w:trHeight w:val="75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35 036,0</w:t>
            </w:r>
          </w:p>
        </w:tc>
      </w:tr>
      <w:tr>
        <w:trPr>
          <w:trHeight w:val="11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5 036,0</w:t>
            </w:r>
          </w:p>
        </w:tc>
      </w:tr>
      <w:tr>
        <w:trPr>
          <w:trHeight w:val="129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14 407,0</w:t>
            </w:r>
          </w:p>
        </w:tc>
      </w:tr>
      <w:tr>
        <w:trPr>
          <w:trHeight w:val="159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11 484,0</w:t>
            </w:r>
          </w:p>
        </w:tc>
      </w:tr>
      <w:tr>
        <w:trPr>
          <w:trHeight w:val="78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2 723,0</w:t>
            </w:r>
          </w:p>
        </w:tc>
      </w:tr>
      <w:tr>
        <w:trPr>
          <w:trHeight w:val="6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7 034,0</w:t>
            </w:r>
          </w:p>
        </w:tc>
      </w:tr>
      <w:tr>
        <w:trPr>
          <w:trHeight w:val="1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6 834,0</w:t>
            </w: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69 214,0</w:t>
            </w:r>
          </w:p>
        </w:tc>
      </w:tr>
      <w:tr>
        <w:trPr>
          <w:trHeight w:val="9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3 921,0</w:t>
            </w:r>
          </w:p>
        </w:tc>
      </w:tr>
      <w:tr>
        <w:trPr>
          <w:trHeight w:val="4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3 921,0</w:t>
            </w:r>
          </w:p>
        </w:tc>
      </w:tr>
      <w:tr>
        <w:trPr>
          <w:trHeight w:val="9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15 986,0</w:t>
            </w:r>
          </w:p>
        </w:tc>
      </w:tr>
      <w:tr>
        <w:trPr>
          <w:trHeight w:val="12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15 336,0</w:t>
            </w:r>
          </w:p>
        </w:tc>
      </w:tr>
      <w:tr>
        <w:trPr>
          <w:trHeight w:val="7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9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10 010,0</w:t>
            </w:r>
          </w:p>
        </w:tc>
      </w:tr>
      <w:tr>
        <w:trPr>
          <w:trHeight w:val="4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8 600,0</w:t>
            </w:r>
          </w:p>
        </w:tc>
      </w:tr>
      <w:tr>
        <w:trPr>
          <w:trHeight w:val="73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1 410,0</w:t>
            </w:r>
          </w:p>
        </w:tc>
      </w:tr>
      <w:tr>
        <w:trPr>
          <w:trHeight w:val="11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0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39 297,0</w:t>
            </w: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39 297,0</w:t>
            </w:r>
          </w:p>
        </w:tc>
      </w:tr>
      <w:tr>
        <w:trPr>
          <w:trHeight w:val="8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7 838,0</w:t>
            </w:r>
          </w:p>
        </w:tc>
      </w:tr>
      <w:tr>
        <w:trPr>
          <w:trHeight w:val="8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7 838,0</w:t>
            </w:r>
          </w:p>
        </w:tc>
      </w:tr>
      <w:tr>
        <w:trPr>
          <w:trHeight w:val="11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қалалық құрылысты игеруді қамтамасыз ету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7 511,0</w:t>
            </w:r>
          </w:p>
        </w:tc>
      </w:tr>
      <w:tr>
        <w:trPr>
          <w:trHeight w:val="6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5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60 838,0</w:t>
            </w:r>
          </w:p>
        </w:tc>
      </w:tr>
      <w:tr>
        <w:trPr>
          <w:trHeight w:val="11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60 118,0</w:t>
            </w: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60 118,0</w:t>
            </w:r>
          </w:p>
        </w:tc>
      </w:tr>
      <w:tr>
        <w:trPr>
          <w:trHeight w:val="112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102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тасымалдауын ұйымдастыру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48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18 911,0</w:t>
            </w:r>
          </w:p>
        </w:tc>
      </w:tr>
      <w:tr>
        <w:trPr>
          <w:trHeight w:val="8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6 908,0</w:t>
            </w:r>
          </w:p>
        </w:tc>
      </w:tr>
      <w:tr>
        <w:trPr>
          <w:trHeight w:val="11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6 758,0</w:t>
            </w:r>
          </w:p>
        </w:tc>
      </w:tr>
      <w:tr>
        <w:trPr>
          <w:trHeight w:val="7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9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36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10 831,0</w:t>
            </w:r>
          </w:p>
        </w:tc>
      </w:tr>
      <w:tr>
        <w:trPr>
          <w:trHeight w:val="160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10 456,0</w:t>
            </w: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1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9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w:t>
            </w:r>
          </w:p>
        </w:tc>
      </w:tr>
      <w:tr>
        <w:trPr>
          <w:trHeight w:val="75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29 031,0</w:t>
            </w:r>
          </w:p>
        </w:tc>
      </w:tr>
      <w:tr>
        <w:trPr>
          <w:trHeight w:val="64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29 031,0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қаланың) экономика және бюджетті жоспарлау бөлімі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29 031,0</w:t>
            </w:r>
          </w:p>
        </w:tc>
      </w:tr>
      <w:tr>
        <w:trPr>
          <w:trHeight w:val="130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29 031,0</w:t>
            </w:r>
          </w:p>
        </w:tc>
      </w:tr>
      <w:tr>
        <w:trPr>
          <w:trHeight w:val="40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6 800,0</w:t>
            </w:r>
          </w:p>
        </w:tc>
      </w:tr>
      <w:tr>
        <w:trPr>
          <w:trHeight w:val="40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табу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6 800,0</w:t>
            </w:r>
          </w:p>
        </w:tc>
      </w:tr>
      <w:tr>
        <w:trPr>
          <w:trHeight w:val="40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6 800,0</w:t>
            </w:r>
          </w:p>
        </w:tc>
      </w:tr>
      <w:tr>
        <w:trPr>
          <w:trHeight w:val="7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6 800,0</w:t>
            </w: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-31 191,5</w:t>
            </w:r>
          </w:p>
        </w:tc>
      </w:tr>
      <w:tr>
        <w:trPr>
          <w:trHeight w:val="81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қолдану)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31 191,5</w:t>
            </w:r>
          </w:p>
        </w:tc>
      </w:tr>
      <w:tr>
        <w:trPr>
          <w:trHeight w:val="48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75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9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А. Ибраимова</w:t>
      </w:r>
    </w:p>
    <w:bookmarkStart w:name="z10" w:id="2"/>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2011 жылғы 21 маусымдағы</w:t>
      </w:r>
      <w:r>
        <w:br/>
      </w:r>
      <w:r>
        <w:rPr>
          <w:rFonts w:ascii="Times New Roman"/>
          <w:b w:val="false"/>
          <w:i w:val="false"/>
          <w:color w:val="000000"/>
          <w:sz w:val="28"/>
        </w:rPr>
        <w:t>
№ 31-5/1) сессия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Көкпекті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27-2 сессия шешіміне</w:t>
      </w:r>
      <w:r>
        <w:br/>
      </w:r>
      <w:r>
        <w:rPr>
          <w:rFonts w:ascii="Times New Roman"/>
          <w:b w:val="false"/>
          <w:i w:val="false"/>
          <w:color w:val="000000"/>
          <w:sz w:val="28"/>
        </w:rPr>
        <w:t>
2 қосымша</w:t>
      </w:r>
    </w:p>
    <w:p>
      <w:pPr>
        <w:spacing w:after="0"/>
        <w:ind w:left="0"/>
        <w:jc w:val="left"/>
      </w:pPr>
      <w:r>
        <w:rPr>
          <w:rFonts w:ascii="Times New Roman"/>
          <w:b/>
          <w:i w:val="false"/>
          <w:color w:val="000000"/>
        </w:rPr>
        <w:t xml:space="preserve">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9960"/>
        <w:gridCol w:w="2511"/>
      </w:tblGrid>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 категорияларына (ҰОС ардагерлеріне, соғыс мүгедектеріне, соғыс ардагерлері және соғыс мүгедектерімен теңестірілгендерге, соғыс жесірлеріне) материалдық көмек көрсетуге</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Ауғаныстанда қаза болғандар отбасыларына материалдық көмек көрсетуге</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сіңірген еңбегі бар зейнеткерлерге материалдық көмек көрсетуге</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сіңірген еңбегі бар зейнеткерлерге материалдық көмек көрсетуге</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Тұрмысы нашар отбасыларының балаларына жоғары оқу орындарына оқуға көмек көрсетуге (оқу ақысы, стипендия, жатақханада тұруға)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28272</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алқаларымен марапатталған немесе бұрын «Ардақты ана» атағын алған және «Ана даңқы» 1,2 деңгейлі орденімен марапатталған көп балалы аналарға бір жолғы материалдық көмек беруге</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да көп бірге тұратын кәмелеттік жасқа толмаған балалары бар көп балалы аналарға бір жолғы материалдық көмек көрсетуге</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жүргізуге</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39297</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 мамандарын әлеуметтік қолдау шараларын іске асыруға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ұстауға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25287</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жөндеуге</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 мамандарын әлеуметтік қолдау шараларын іске асыруға бюджеттік кредиттер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21909</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31926</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әлеуметтік көмекке</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 күтіп ұстауға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Тассай ауылының су құбыры желілерінің және қондырғыларының құрылысы" жобасы бойынша жобалау-сметалық құжаттама әзірлеу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жабдықпен,бағдарламалық қамтыммен қамтамасыз ету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6707</w:t>
            </w:r>
          </w:p>
        </w:tc>
      </w:tr>
      <w:tr>
        <w:trPr>
          <w:trHeight w:val="4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ауылындағы Болғанбаев атындағы орта мектепті күрделі жөндеуді аяқтауға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w:t>
            </w:r>
          </w:p>
        </w:tc>
      </w:tr>
      <w:tr>
        <w:trPr>
          <w:trHeight w:val="4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ауылындағы Мәдениет үйін күрделі жөндеу жұмыстарын аяқтауға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41199</w:t>
            </w:r>
          </w:p>
        </w:tc>
      </w:tr>
      <w:tr>
        <w:trPr>
          <w:trHeight w:val="4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оқулықтар сатып алуға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4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 толық телефондандыруды ұйымдастыруға</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4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4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 қоныс аударуға субсидиялар беруге, жұмыспен қамту орталықтарын құруға берілетін ағымдағы нысаналы трансферттер соның ішінде:</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w:t>
            </w:r>
          </w:p>
        </w:tc>
      </w:tr>
      <w:tr>
        <w:trPr>
          <w:trHeight w:val="4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r>
        <w:trPr>
          <w:trHeight w:val="4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құру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4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 берілетін ағымдағы нысаналы трансферттер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12289</w:t>
            </w:r>
          </w:p>
        </w:tc>
      </w:tr>
      <w:tr>
        <w:trPr>
          <w:trHeight w:val="4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инфрақұрылымды дамытуға берілетін нысаналы даму трансферттері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4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ауылындағы Мир көшесі, 14 үй мекен- жайындағы «№ 1 Самар орта мектебі» мемлекеттік мекемесі ғимаратының төбесін күрделі жөндеуге</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13 358,0</w:t>
            </w:r>
          </w:p>
        </w:tc>
      </w:tr>
      <w:tr>
        <w:trPr>
          <w:trHeight w:val="4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ауылындағы Мәдениет үйі ғимаратын күрделі жөндеуге</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28 000,0</w:t>
            </w:r>
          </w:p>
        </w:tc>
      </w:tr>
      <w:tr>
        <w:trPr>
          <w:trHeight w:val="4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393780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А. Ибраимова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