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2223" w14:textId="d352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Көкпекті ауданы халқының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2011 жылғы 07 сәуірдегі N 1003 қаулысы. Шығыс Қазақстан облысы Әділет департаментінің Көкпекті аудандық Әділет басқармасында 2011 жылғы 25 сәуірде N 5-15-85 тіркелді. Күші жойылды - Көкпекті ауданы әкімдігінің 2012 жылғы 16 сәуірдегі N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ауданы әкімдігінің 2012.04.16 N 143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Көкпектi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Көкпекті ауданы бойынша халықтың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жасы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 үйінің тәрбиеленушілері, жетім балалар және ата-анасының қамқорынсыз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үнемі күтімді, көмекті және қадағалауды қажет етеді деп танылған адамдарды күтіп ұстайтын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Қарулы Күштері қатарынан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мектептердің, техникалық және кәсіптік, жоғары және жоғары оқу орындарынан кейінгі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жазғы демалыс уақытындағы студенттер мен мектеп оқушылары;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(бір жылдан астам)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55 жастан асқан 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«Көкпекті ауданы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 уақытша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жұмысқа орналастыруда көмек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Е.Ж. Нұрғалиевқа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Көкпекті аудан </w:t>
      </w:r>
      <w:r>
        <w:rPr>
          <w:rFonts w:ascii="Times New Roman"/>
          <w:b w:val="false"/>
          <w:i/>
          <w:color w:val="000000"/>
          <w:sz w:val="28"/>
        </w:rPr>
        <w:t>әкімінің м.а.            Е. Нұрғалиев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