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dd9e" w14:textId="050d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жасы он  жетіге толатын ер жынысты азаматтарды шақыру учаскесіне
есепке тіркеуді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әкімінің 2011 жылғы 16 ақпандағы N 22 шешімі. Шығыс Қазақстан облысы Әділет департаментінің Көкпекті аудандық Әділет басқармасында 2011 жылғы 22 ақпанда N 5-15-80 тіркелді. Күші жойылды - Көкпекті ауданы әкімінің 2012 жылғы 11 сәуірдегі N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Көкпекті ауданы әкімінің 2012.04.11 N 6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33-бабының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№ 74 «Әскери міндеттілік және әскери қызмет туралы» Заңының 17-бабының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2011 жылғы қаңтар-наурыз айларында 2011 жылы он жетіге толатын ер жынысты азаматтарды «Көкпекті ауданының Қорғаныс істер жөніндегі бөлімі» мемлекеттік мекемесі Садовая көшесі, 6 мекен-жайында орналасқан шақыру учаскесінде есепке тіркеуді ұйымдастырсын.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Есепке тіркеуді уақытылы және сапалы өткізу мақсатында «Көкпекті ауданының Қорғаныс істер жөніндегі бөлімі» мемлекеттік мекемесіне (келісім бойынша) шақыру учаскесін дайындау және заңнамамен белгіленген өзге де шараларды қабылдау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Жасөспірімдерді сапалы медициналық куәландыру үшін «Көкпекті ауданының № 2 медициналық бірлестігі» коммуналдық мемлекеттік қазыналық кәсіпорынына (келісім бойынша) дәрігер-мамандар мен орта медициналық қызметкерлердің қажетті санымен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Көкпекті ауданы әкімінің орынбасары Е.Ж. Нұрғалиевқа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Көкпекті ауданының әкімі                   Д.Мусин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«Көкпекті ауданының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істер жөніндегі бөлімі»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бөлімінің бастығы                 М. Садықов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«Көкпекті ауданының № 2 медициналық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бірлестігі» коммуналдық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қазыналық кәсіпорыны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                          Р. Сафиуалинова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