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baf6" w14:textId="87fb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үйді пайдалануға төлем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2011 жылғы 17 маусымдағы N 2109 қаулысы. Шығыс Қазақстан облысы Әділет департаментінің Күршім аудандық әділет басқармасында 2011 жылғы 12 шілдеде N 5-14-131 тіркелді. Күші жойылды - Күршім ауданы әкімдігінің 2012 жылғы 22 маусымдағы N 2553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Күші жойылды - Күршім ауданы әкімдігінің 2012.06.22 N 2553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«Тұрғын үй қатынастары туралы»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үй қорынан және мемлекеттік жалдау үйлерінен тұрғын үйді пайдаланғаны үшін жалпы алаңның бір шаршы метріне ай сайынғы төлем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       А. Сеитов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Күршім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2109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және мемлекеттік жалдау</w:t>
      </w:r>
      <w:r>
        <w:br/>
      </w:r>
      <w:r>
        <w:rPr>
          <w:rFonts w:ascii="Times New Roman"/>
          <w:b/>
          <w:i w:val="false"/>
          <w:color w:val="000000"/>
        </w:rPr>
        <w:t>
үйлерінен  тұрғын үйді пайдаланғаны үшін</w:t>
      </w:r>
      <w:r>
        <w:br/>
      </w:r>
      <w:r>
        <w:rPr>
          <w:rFonts w:ascii="Times New Roman"/>
          <w:b/>
          <w:i w:val="false"/>
          <w:color w:val="000000"/>
        </w:rPr>
        <w:t>
жалпы алаңның бір шаршы метріне ай сайынғы төлем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Төлем мөлшері мына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А= Ц : Т : 12 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мемлекеттік тұрғын үй қорынан және мемлекеттік жалдау  үйлерінен тұрғын үйді пайдалануға төлемі,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алаңының бір шаршы метрінің құрылыс құны,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ету есептік мерзімі, жыл.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513"/>
        <w:gridCol w:w="603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Үйдің мекен жайы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мөлшері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ауылы, Қабанбай көшесі, 32-19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 (Төрт теңге 46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 ауылы, Нұрғалиев көшесі, 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4-57 (Төрт теңге 57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Б. Момышұлы көшесі, 9а-11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12-02 (Он екі теңге 02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Төсқайың ауылы, Калинин көшесі, 22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2-00 (Екі теңге 00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ауылы, Құдайбердиев көшесі, 31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6-00 (Алты теңге 00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Б. Момышұлы көшесі, 8-4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8-81 (Сегіз теңге 81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Зангин көшесі, 145-12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8-86 (Сегіз теңге 86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ауылы, Береговая көшесі, 20-1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3-06 (Үш теңге 06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Әкімжанов көшесі, 36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14-88 (Он төрт теңге 88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Абылайхан көшесі, 187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66-43 (Алпыс алты теңге 43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Сарыөлең ауылы, Школьная көшесі, 15-2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2-00 (Екі теңге 00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Захаров көшесі, 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20-00 (Жиырма теңге)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ауылы, Мусин көшесі, 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 (Екі теңге 03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ауылы, Қабанбай көшесі, 32-20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 (Төрт теңге 52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Бунтовских көшесі, 9-13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10-05 (Он теңге 05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Шәкәрім көшесі, 85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26-83 (Жиырма алты теңге 83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Б. Момышұлы көшесі, 7-5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13-02 (Он үш теңге 02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Бунтовских көшесі, 15-2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9-66 (Тоғыз теңге 66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Барақ Батыр көшесі, 90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34-16 (Отыз төрт теңге 16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Бунтовских көшесі, 17-14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9-87 (Тоғыз теңге 87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Б. Момышұлы көшесі, 221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11-28 (Он бір теңге 28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Б. Момышұлы көшесі, 16-6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 (Сегіз теңге 12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Зангин көшесі, 145-9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20-13 (Жиырма теңге 13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Көлбаев көшесі, 16-2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31-33 (Отыз бір теңге 33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ауылы, Пролетарская көшесі, 14-4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12-02 (Он екі теңге 2 тиын)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ауылы, Қазыбек би көшесі, 5-2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 (Бес теңге 00 тиын)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