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9cc8b" w14:textId="cc9cc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Кандидаттарға сайлаушылармен кездесу үшін үй-жай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ауданы әкімдігінің 2011 жылғы 10 наурыздағы N 1966 қаулысы. Шығыс Қазақстан облысы Әділет департаментінің Күршім аудандық әділет басқармасында 2011 жылғы 24 наурызда N 5-14-123 тіркелді. Қолдану мерзімінің өтуіне байланысты күші жойылды - Күршім ауданы әкімдігінің 2011 жылғы 16 шілдедегі N 2155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Қолдану мерзімінің өтуіне байланысты күші жойылды - Күршім ауданы әкімдігінің 2011.07.16 N 2155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«Қазақстан Республикасындағы сайлау туралы»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 сәйкес, Күршім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Кандидаттарға сайлаушылармен кездесу үшін шарттық негізде үй-жайлар берілсін (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жасау аудан әкімінің орынбасары Д.Ә. Әлхановқа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Күршім ауданының әкімі                     А. Сеитов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Күршім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10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1966 қаулысына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Кандидаттарға сайлаушылармен кездесуге берілетін үй-жайлар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5135"/>
        <w:gridCol w:w="7448"/>
      </w:tblGrid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мекеннің атауы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Өтетін орны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ауылдық округі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ауылы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мәдениет үйі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Алғабас ауылы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Топтерек ауылы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Қарсыбаевтың жеке меншік үйі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ауылдық округі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ауылы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орта мектебінің акт залы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Майтерек ауылы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мектеп ғимараты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Теріскей-Бөкенбай ауылы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Күнгей-Бөкенбай ауылы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Орталау мектеп ғимараты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Алтай ауылы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Орталау мектеп ғимараты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ауылдық округі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ауылы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Теректі орта мектебі, № 13 кәсіптік лицей ғимараттары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Қарой ауылы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Қайнарлы ауылы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Ақжайлау ауылы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Қарашілік ауылы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Былғары Табыты ауылы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ғимаратының бос бөлмесі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Тентек ауылы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ғимаратының бос бөлмесі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Мойылды ауылы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ғимаратының бос бөлмесі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Қалғұты ауылдық округі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Қаратоғай ауылы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мәдениет үйі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Ақши ауылы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Әбікеновтың жеке меншік үйі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Егіндібұлақ ауылы 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Жанбаевтың жеке меншік үйі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Жылтау ауылы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 Мажибаеваның жеке меншік үйі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 ауылдық округі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 ауылы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 орман шаруашылық мекемесінің ғимараты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Жиделі ауылы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Игілік ауылы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Жаңаауыл ауылы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Қоқымбаевтың жеке меншік үйі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ауылы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Нұрсұлтановтың жеке меншік үйі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Төсқайың ауылдық округі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Төсқайың ауылы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мектеп ғимараты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Шанағаты ауылы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Бекпосыновтың жеке меншік үйі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Бұғымүйіз ауылы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Фельдшерлік пункт ғимараты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Балықтыбұлақ ауылы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мектеп ғимараты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Ұрынхай ауылы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«Марқакөл орман шаруашылығы»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Құйған ауылдық округі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Құйған ауылы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«Күршім нан өнімдері» ЖШС ғимараты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Қайыңды ауылы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фельдшерлік пункт ғимараты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 ауылы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«Қайнар-Айдос» ЖШС ғимараты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ауылы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Шірікаяқ ауылы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фельдшерлік пункт ғимараты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Қалжыр ауылдық округі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Қалжыр ауылы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Қалжыр орта мектебі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 жақ Қалжыр ауылы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мектеп ғимараты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Тақыр ауылы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кітапхана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Шеңгелді ауылы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ауылдық округі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ауылы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Әкімшіліктің акт залы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Қойтас ауылы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Теректібұлақ ауылы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Төсқайың ауылы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Балықшы ауылдық округі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ауылы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Жолнұсқау ауылы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Аманат ауылы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Сарыөлең ауылдық округі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Сарыөлең ауылы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мектеп жанындағы интернат ғимараты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Барақ батыр ауылы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фельдшерлік пункт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ауылы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фельдшерлік пункт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Маралды ауылдық округі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Маралды ауылы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Үшбұлақ ауылы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Қыстау-Күршім ауылы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клуб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