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6e6c" w14:textId="ffb6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әкімінің 2011 жылғы 18 ақпандағы N 49 шешімі. Шығыс Қазақстан облысы Әділет департаментінің Күршім аудандық әділет басқармасында 2011 жылғы 10 наурызда N 5-14-122 тіркелді. Қолдану мерзімінің аяқталуына байланысты күші жойылды - Күршім ауданы әкімінің 2011 жылғы 16 шілдедегі N 52 шешімімен</w:t>
      </w:r>
    </w:p>
    <w:p>
      <w:pPr>
        <w:spacing w:after="0"/>
        <w:ind w:left="0"/>
        <w:jc w:val="both"/>
      </w:pPr>
      <w:bookmarkStart w:name="z1" w:id="0"/>
      <w:r>
        <w:rPr>
          <w:rFonts w:ascii="Times New Roman"/>
          <w:b w:val="false"/>
          <w:i w:val="false"/>
          <w:color w:val="ff0000"/>
          <w:sz w:val="28"/>
        </w:rPr>
        <w:t>
      Ескерту. Қолдану мерзімінің аяқталуына байланысты күші жойылды - Күршім ауданы әкімінің 2011.07.16 N 52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 2464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Күршім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2. 2007 жылғы 21 маусымдағы «Сайлау учаскелерін құру туралы» № 62 шешімі жойылсын.</w:t>
      </w:r>
      <w:r>
        <w:br/>
      </w:r>
      <w:r>
        <w:rPr>
          <w:rFonts w:ascii="Times New Roman"/>
          <w:b w:val="false"/>
          <w:i w:val="false"/>
          <w:color w:val="000000"/>
          <w:sz w:val="28"/>
        </w:rPr>
        <w:t>
      3. Осы шешімнің орындалуына бақылау жасау аппарат басшысы Қ. Бахтияровқа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ауданының әкімі                 А. Сеитов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Күршім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                               А. Рахман</w:t>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2011 жылғы 18 ақпандағы</w:t>
      </w:r>
      <w:r>
        <w:br/>
      </w:r>
      <w:r>
        <w:rPr>
          <w:rFonts w:ascii="Times New Roman"/>
          <w:b w:val="false"/>
          <w:i w:val="false"/>
          <w:color w:val="000000"/>
          <w:sz w:val="28"/>
        </w:rPr>
        <w:t>
№ 49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Күршім ауданы бойынша сайлау учаскелерінің шекаралары № 719 Шығыс сайлау учаскесі</w:t>
      </w:r>
    </w:p>
    <w:p>
      <w:pPr>
        <w:spacing w:after="0"/>
        <w:ind w:left="0"/>
        <w:jc w:val="both"/>
      </w:pPr>
      <w:r>
        <w:rPr>
          <w:rFonts w:ascii="Times New Roman"/>
          <w:b w:val="false"/>
          <w:i w:val="false"/>
          <w:color w:val="000000"/>
          <w:sz w:val="28"/>
        </w:rPr>
        <w:t>      Орталығы: № 1 Ю. Гагарин атындағы орта мектеп, Күршім ауылы, Бауыржан Момышұлы көшесі, 101 үй.</w:t>
      </w:r>
      <w:r>
        <w:br/>
      </w:r>
      <w:r>
        <w:rPr>
          <w:rFonts w:ascii="Times New Roman"/>
          <w:b w:val="false"/>
          <w:i w:val="false"/>
          <w:color w:val="000000"/>
          <w:sz w:val="28"/>
        </w:rPr>
        <w:t>
      Шекарасы: Күршім ауылының шығыс бөлігі, Күршім өзенінен Малдыбаев көшесінің Абылайхан көшесіне дейінгі тақ санды жағы, Абылайхан көшесінің Малдыбаев көшесінен бастап Білімбаев көшесіне дейінгі тақ санды жағы, Білімбаев көшесінің Абылайхан көшесінен бастап ауылдың оңтүстік шетіне дейінгі тақ санды жағы.</w:t>
      </w:r>
    </w:p>
    <w:p>
      <w:pPr>
        <w:spacing w:after="0"/>
        <w:ind w:left="0"/>
        <w:jc w:val="left"/>
      </w:pPr>
      <w:r>
        <w:rPr>
          <w:rFonts w:ascii="Times New Roman"/>
          <w:b/>
          <w:i w:val="false"/>
          <w:color w:val="000000"/>
        </w:rPr>
        <w:t xml:space="preserve"> № 720 Орталық сайлау учаскесі</w:t>
      </w:r>
    </w:p>
    <w:p>
      <w:pPr>
        <w:spacing w:after="0"/>
        <w:ind w:left="0"/>
        <w:jc w:val="both"/>
      </w:pPr>
      <w:r>
        <w:rPr>
          <w:rFonts w:ascii="Times New Roman"/>
          <w:b w:val="false"/>
          <w:i w:val="false"/>
          <w:color w:val="000000"/>
          <w:sz w:val="28"/>
        </w:rPr>
        <w:t>      Орталығы: Күршім орта мектеп-гимназиясы, Күршім ауылы, Барақ батыр көшесі, 25 үй.</w:t>
      </w:r>
      <w:r>
        <w:br/>
      </w:r>
      <w:r>
        <w:rPr>
          <w:rFonts w:ascii="Times New Roman"/>
          <w:b w:val="false"/>
          <w:i w:val="false"/>
          <w:color w:val="000000"/>
          <w:sz w:val="28"/>
        </w:rPr>
        <w:t>
      Шекарасы: Күршім ауылының солтүстік батыс бөлігі, Малдыбаев көшесінің Күршім өзенінен Абылайхан көшесіне дейінгі жұп санды жағы, Абылайхан көшесінің Малдыбаев көшесінен бастап Духович көшесіне дейінгі жұп санды жағы, Духович көшесінің Абылайхан көшесінен бастап Барақ батыр көшесіне дейінгі тақ санды жағы; Зангин көшесі толығымен.</w:t>
      </w:r>
    </w:p>
    <w:p>
      <w:pPr>
        <w:spacing w:after="0"/>
        <w:ind w:left="0"/>
        <w:jc w:val="left"/>
      </w:pPr>
      <w:r>
        <w:rPr>
          <w:rFonts w:ascii="Times New Roman"/>
          <w:b/>
          <w:i w:val="false"/>
          <w:color w:val="000000"/>
        </w:rPr>
        <w:t xml:space="preserve"> № 721 Мектеп сайлау учаскесі</w:t>
      </w:r>
    </w:p>
    <w:p>
      <w:pPr>
        <w:spacing w:after="0"/>
        <w:ind w:left="0"/>
        <w:jc w:val="both"/>
      </w:pPr>
      <w:r>
        <w:rPr>
          <w:rFonts w:ascii="Times New Roman"/>
          <w:b w:val="false"/>
          <w:i w:val="false"/>
          <w:color w:val="000000"/>
          <w:sz w:val="28"/>
        </w:rPr>
        <w:t>      Орталығы: аудандық жұмыспен қамту және әлеуметтік бағдарламалар бөлімінің ғимараты, Күршім ауылы, Ибежанов көшесі, 76 үй.</w:t>
      </w:r>
      <w:r>
        <w:br/>
      </w:r>
      <w:r>
        <w:rPr>
          <w:rFonts w:ascii="Times New Roman"/>
          <w:b w:val="false"/>
          <w:i w:val="false"/>
          <w:color w:val="000000"/>
          <w:sz w:val="28"/>
        </w:rPr>
        <w:t>
      Шекарасы: Күршім ауылының оңтүстік батыс бөлігі, Білімбаев көшесінің селоның оңтүстік шетінен бастап Абылайхан көшесіне дейінгі жұп санды жағы, Абылайхан көшесінің Білімбаев көшесінен бастап Аңғышпаев көшесіне дейінгі жұп санды жағы, Аңғышпаев көшесі толығымен.</w:t>
      </w:r>
    </w:p>
    <w:p>
      <w:pPr>
        <w:spacing w:after="0"/>
        <w:ind w:left="0"/>
        <w:jc w:val="left"/>
      </w:pPr>
      <w:r>
        <w:rPr>
          <w:rFonts w:ascii="Times New Roman"/>
          <w:b/>
          <w:i w:val="false"/>
          <w:color w:val="000000"/>
        </w:rPr>
        <w:t xml:space="preserve"> № 722 Батыс сайлау учаскесі</w:t>
      </w:r>
    </w:p>
    <w:p>
      <w:pPr>
        <w:spacing w:after="0"/>
        <w:ind w:left="0"/>
        <w:jc w:val="both"/>
      </w:pPr>
      <w:r>
        <w:rPr>
          <w:rFonts w:ascii="Times New Roman"/>
          <w:b w:val="false"/>
          <w:i w:val="false"/>
          <w:color w:val="000000"/>
          <w:sz w:val="28"/>
        </w:rPr>
        <w:t>      Орталығы: № 4 Н. Островский атындағы орта мектеп, Күршім ауылы, Духович көшесі, 20 үй.</w:t>
      </w:r>
      <w:r>
        <w:br/>
      </w:r>
      <w:r>
        <w:rPr>
          <w:rFonts w:ascii="Times New Roman"/>
          <w:b w:val="false"/>
          <w:i w:val="false"/>
          <w:color w:val="000000"/>
          <w:sz w:val="28"/>
        </w:rPr>
        <w:t>
      Шекарасы: Күршім ауылының батыс бөлігі, Духович көшесінің Абылайхан көшесінен бастап Барақ батыр көшесіне дейінгі жұп санды жағы, Пролетарская, Новая көшелері толығымен.</w:t>
      </w:r>
    </w:p>
    <w:p>
      <w:pPr>
        <w:spacing w:after="0"/>
        <w:ind w:left="0"/>
        <w:jc w:val="left"/>
      </w:pPr>
      <w:r>
        <w:rPr>
          <w:rFonts w:ascii="Times New Roman"/>
          <w:b/>
          <w:i w:val="false"/>
          <w:color w:val="000000"/>
        </w:rPr>
        <w:t xml:space="preserve"> № 723 Діңгек сайлау учаскесі</w:t>
      </w:r>
    </w:p>
    <w:p>
      <w:pPr>
        <w:spacing w:after="0"/>
        <w:ind w:left="0"/>
        <w:jc w:val="both"/>
      </w:pPr>
      <w:r>
        <w:rPr>
          <w:rFonts w:ascii="Times New Roman"/>
          <w:b w:val="false"/>
          <w:i w:val="false"/>
          <w:color w:val="000000"/>
          <w:sz w:val="28"/>
        </w:rPr>
        <w:t>      Орталығы: № 5 Күршім орта мектебі, Күршім ауылы, Тоқаев көшесі, 31 үй.</w:t>
      </w:r>
      <w:r>
        <w:br/>
      </w:r>
      <w:r>
        <w:rPr>
          <w:rFonts w:ascii="Times New Roman"/>
          <w:b w:val="false"/>
          <w:i w:val="false"/>
          <w:color w:val="000000"/>
          <w:sz w:val="28"/>
        </w:rPr>
        <w:t>
      Шекарасы: Молодежная, МТС, Тоқаев, Юбилейная, Қабанбай батыр, Павлодар, Көкшетау, Журба, Бірлік, көшелері, Бауыржан Момышұлы тұйық көшесі, балық өсіру шаруашылығы толығымен.</w:t>
      </w:r>
    </w:p>
    <w:p>
      <w:pPr>
        <w:spacing w:after="0"/>
        <w:ind w:left="0"/>
        <w:jc w:val="left"/>
      </w:pPr>
      <w:r>
        <w:rPr>
          <w:rFonts w:ascii="Times New Roman"/>
          <w:b/>
          <w:i w:val="false"/>
          <w:color w:val="000000"/>
        </w:rPr>
        <w:t xml:space="preserve"> № 724 Алғабас сайлау учаскесі</w:t>
      </w:r>
    </w:p>
    <w:p>
      <w:pPr>
        <w:spacing w:after="0"/>
        <w:ind w:left="0"/>
        <w:jc w:val="both"/>
      </w:pPr>
      <w:r>
        <w:rPr>
          <w:rFonts w:ascii="Times New Roman"/>
          <w:b w:val="false"/>
          <w:i w:val="false"/>
          <w:color w:val="000000"/>
          <w:sz w:val="28"/>
        </w:rPr>
        <w:t>      Орталығы: Алғабас орта мектебі.</w:t>
      </w:r>
      <w:r>
        <w:br/>
      </w:r>
      <w:r>
        <w:rPr>
          <w:rFonts w:ascii="Times New Roman"/>
          <w:b w:val="false"/>
          <w:i w:val="false"/>
          <w:color w:val="000000"/>
          <w:sz w:val="28"/>
        </w:rPr>
        <w:t>
      Шекарасы: Алғабас ауылы.</w:t>
      </w:r>
    </w:p>
    <w:p>
      <w:pPr>
        <w:spacing w:after="0"/>
        <w:ind w:left="0"/>
        <w:jc w:val="left"/>
      </w:pPr>
      <w:r>
        <w:rPr>
          <w:rFonts w:ascii="Times New Roman"/>
          <w:b/>
          <w:i w:val="false"/>
          <w:color w:val="000000"/>
        </w:rPr>
        <w:t xml:space="preserve"> № 725 Топтерек сайлау учаскесі</w:t>
      </w:r>
    </w:p>
    <w:p>
      <w:pPr>
        <w:spacing w:after="0"/>
        <w:ind w:left="0"/>
        <w:jc w:val="both"/>
      </w:pPr>
      <w:r>
        <w:rPr>
          <w:rFonts w:ascii="Times New Roman"/>
          <w:b w:val="false"/>
          <w:i w:val="false"/>
          <w:color w:val="000000"/>
          <w:sz w:val="28"/>
        </w:rPr>
        <w:t>      Орталығы: Топтерек негізгі орта мектебі.</w:t>
      </w:r>
      <w:r>
        <w:br/>
      </w:r>
      <w:r>
        <w:rPr>
          <w:rFonts w:ascii="Times New Roman"/>
          <w:b w:val="false"/>
          <w:i w:val="false"/>
          <w:color w:val="000000"/>
          <w:sz w:val="28"/>
        </w:rPr>
        <w:t>
      Шекарасы: Топтерек ауылы, Қабақ шаруашылық қонысы.</w:t>
      </w:r>
    </w:p>
    <w:p>
      <w:pPr>
        <w:spacing w:after="0"/>
        <w:ind w:left="0"/>
        <w:jc w:val="left"/>
      </w:pPr>
      <w:r>
        <w:rPr>
          <w:rFonts w:ascii="Times New Roman"/>
          <w:b/>
          <w:i w:val="false"/>
          <w:color w:val="000000"/>
        </w:rPr>
        <w:t xml:space="preserve"> № 726 Құйған сайлау учаскесі</w:t>
      </w:r>
    </w:p>
    <w:p>
      <w:pPr>
        <w:spacing w:after="0"/>
        <w:ind w:left="0"/>
        <w:jc w:val="both"/>
      </w:pPr>
      <w:r>
        <w:rPr>
          <w:rFonts w:ascii="Times New Roman"/>
          <w:b w:val="false"/>
          <w:i w:val="false"/>
          <w:color w:val="000000"/>
          <w:sz w:val="28"/>
        </w:rPr>
        <w:t>      Орталығы: Құйған орта мектебі.</w:t>
      </w:r>
      <w:r>
        <w:br/>
      </w:r>
      <w:r>
        <w:rPr>
          <w:rFonts w:ascii="Times New Roman"/>
          <w:b w:val="false"/>
          <w:i w:val="false"/>
          <w:color w:val="000000"/>
          <w:sz w:val="28"/>
        </w:rPr>
        <w:t>
      Шекарасы: Құйған ауылы.</w:t>
      </w:r>
    </w:p>
    <w:p>
      <w:pPr>
        <w:spacing w:after="0"/>
        <w:ind w:left="0"/>
        <w:jc w:val="left"/>
      </w:pPr>
      <w:r>
        <w:rPr>
          <w:rFonts w:ascii="Times New Roman"/>
          <w:b/>
          <w:i w:val="false"/>
          <w:color w:val="000000"/>
        </w:rPr>
        <w:t xml:space="preserve"> № 727 Қайыңды сайлау учаскесі</w:t>
      </w:r>
    </w:p>
    <w:p>
      <w:pPr>
        <w:spacing w:after="0"/>
        <w:ind w:left="0"/>
        <w:jc w:val="both"/>
      </w:pPr>
      <w:r>
        <w:rPr>
          <w:rFonts w:ascii="Times New Roman"/>
          <w:b w:val="false"/>
          <w:i w:val="false"/>
          <w:color w:val="000000"/>
          <w:sz w:val="28"/>
        </w:rPr>
        <w:t>      Орталығы: Қайыңды орта мектебі.</w:t>
      </w:r>
      <w:r>
        <w:br/>
      </w:r>
      <w:r>
        <w:rPr>
          <w:rFonts w:ascii="Times New Roman"/>
          <w:b w:val="false"/>
          <w:i w:val="false"/>
          <w:color w:val="000000"/>
          <w:sz w:val="28"/>
        </w:rPr>
        <w:t>
      Шекарасы: Қайыңды ауылы.</w:t>
      </w:r>
    </w:p>
    <w:p>
      <w:pPr>
        <w:spacing w:after="0"/>
        <w:ind w:left="0"/>
        <w:jc w:val="left"/>
      </w:pPr>
      <w:r>
        <w:rPr>
          <w:rFonts w:ascii="Times New Roman"/>
          <w:b/>
          <w:i w:val="false"/>
          <w:color w:val="000000"/>
        </w:rPr>
        <w:t xml:space="preserve"> № 728 Шірікаяқ сайлау учаскесі</w:t>
      </w:r>
    </w:p>
    <w:p>
      <w:pPr>
        <w:spacing w:after="0"/>
        <w:ind w:left="0"/>
        <w:jc w:val="both"/>
      </w:pPr>
      <w:r>
        <w:rPr>
          <w:rFonts w:ascii="Times New Roman"/>
          <w:b w:val="false"/>
          <w:i w:val="false"/>
          <w:color w:val="000000"/>
          <w:sz w:val="28"/>
        </w:rPr>
        <w:t>      Орталығы: жеке үй.</w:t>
      </w:r>
      <w:r>
        <w:br/>
      </w:r>
      <w:r>
        <w:rPr>
          <w:rFonts w:ascii="Times New Roman"/>
          <w:b w:val="false"/>
          <w:i w:val="false"/>
          <w:color w:val="000000"/>
          <w:sz w:val="28"/>
        </w:rPr>
        <w:t>
      Шекарасы: Шірікаяқ ауылы.</w:t>
      </w:r>
    </w:p>
    <w:p>
      <w:pPr>
        <w:spacing w:after="0"/>
        <w:ind w:left="0"/>
        <w:jc w:val="left"/>
      </w:pPr>
      <w:r>
        <w:rPr>
          <w:rFonts w:ascii="Times New Roman"/>
          <w:b/>
          <w:i w:val="false"/>
          <w:color w:val="000000"/>
        </w:rPr>
        <w:t xml:space="preserve"> № 729 Қайнар сайлау учаскесі</w:t>
      </w:r>
    </w:p>
    <w:p>
      <w:pPr>
        <w:spacing w:after="0"/>
        <w:ind w:left="0"/>
        <w:jc w:val="both"/>
      </w:pPr>
      <w:r>
        <w:rPr>
          <w:rFonts w:ascii="Times New Roman"/>
          <w:b w:val="false"/>
          <w:i w:val="false"/>
          <w:color w:val="000000"/>
          <w:sz w:val="28"/>
        </w:rPr>
        <w:t>      Орталығы: Қайнар негізгі орта мектебі.</w:t>
      </w:r>
      <w:r>
        <w:br/>
      </w:r>
      <w:r>
        <w:rPr>
          <w:rFonts w:ascii="Times New Roman"/>
          <w:b w:val="false"/>
          <w:i w:val="false"/>
          <w:color w:val="000000"/>
          <w:sz w:val="28"/>
        </w:rPr>
        <w:t>
      Шекарасы: Қайнар ауылы.</w:t>
      </w:r>
    </w:p>
    <w:p>
      <w:pPr>
        <w:spacing w:after="0"/>
        <w:ind w:left="0"/>
        <w:jc w:val="left"/>
      </w:pPr>
      <w:r>
        <w:rPr>
          <w:rFonts w:ascii="Times New Roman"/>
          <w:b/>
          <w:i w:val="false"/>
          <w:color w:val="000000"/>
        </w:rPr>
        <w:t xml:space="preserve"> № 730 Қарабұлақ сайлау учаскесі</w:t>
      </w:r>
    </w:p>
    <w:p>
      <w:pPr>
        <w:spacing w:after="0"/>
        <w:ind w:left="0"/>
        <w:jc w:val="both"/>
      </w:pPr>
      <w:r>
        <w:rPr>
          <w:rFonts w:ascii="Times New Roman"/>
          <w:b w:val="false"/>
          <w:i w:val="false"/>
          <w:color w:val="000000"/>
          <w:sz w:val="28"/>
        </w:rPr>
        <w:t>      Орталығы: Қарабұлақ негізгі орта мектебі.</w:t>
      </w:r>
      <w:r>
        <w:br/>
      </w:r>
      <w:r>
        <w:rPr>
          <w:rFonts w:ascii="Times New Roman"/>
          <w:b w:val="false"/>
          <w:i w:val="false"/>
          <w:color w:val="000000"/>
          <w:sz w:val="28"/>
        </w:rPr>
        <w:t>
      Шекарасы: Қарабұлақ ауылы.</w:t>
      </w:r>
    </w:p>
    <w:p>
      <w:pPr>
        <w:spacing w:after="0"/>
        <w:ind w:left="0"/>
        <w:jc w:val="left"/>
      </w:pPr>
      <w:r>
        <w:rPr>
          <w:rFonts w:ascii="Times New Roman"/>
          <w:b/>
          <w:i w:val="false"/>
          <w:color w:val="000000"/>
        </w:rPr>
        <w:t xml:space="preserve"> № 731 Ақсуат сайлау учаскесі</w:t>
      </w:r>
    </w:p>
    <w:p>
      <w:pPr>
        <w:spacing w:after="0"/>
        <w:ind w:left="0"/>
        <w:jc w:val="both"/>
      </w:pPr>
      <w:r>
        <w:rPr>
          <w:rFonts w:ascii="Times New Roman"/>
          <w:b w:val="false"/>
          <w:i w:val="false"/>
          <w:color w:val="000000"/>
          <w:sz w:val="28"/>
        </w:rPr>
        <w:t>      Орталығы: Ақсуат орта мектебі.</w:t>
      </w:r>
      <w:r>
        <w:br/>
      </w:r>
      <w:r>
        <w:rPr>
          <w:rFonts w:ascii="Times New Roman"/>
          <w:b w:val="false"/>
          <w:i w:val="false"/>
          <w:color w:val="000000"/>
          <w:sz w:val="28"/>
        </w:rPr>
        <w:t>
      Шекарасы: Ақсуат ауылы.</w:t>
      </w:r>
    </w:p>
    <w:p>
      <w:pPr>
        <w:spacing w:after="0"/>
        <w:ind w:left="0"/>
        <w:jc w:val="left"/>
      </w:pPr>
      <w:r>
        <w:rPr>
          <w:rFonts w:ascii="Times New Roman"/>
          <w:b/>
          <w:i w:val="false"/>
          <w:color w:val="000000"/>
        </w:rPr>
        <w:t xml:space="preserve"> № 732 Жолнұсқау сайлау учаскесі</w:t>
      </w:r>
    </w:p>
    <w:p>
      <w:pPr>
        <w:spacing w:after="0"/>
        <w:ind w:left="0"/>
        <w:jc w:val="both"/>
      </w:pPr>
      <w:r>
        <w:rPr>
          <w:rFonts w:ascii="Times New Roman"/>
          <w:b w:val="false"/>
          <w:i w:val="false"/>
          <w:color w:val="000000"/>
          <w:sz w:val="28"/>
        </w:rPr>
        <w:t>      Орталығы: Жолнұсқау негізгі орта мектебі.</w:t>
      </w:r>
      <w:r>
        <w:br/>
      </w:r>
      <w:r>
        <w:rPr>
          <w:rFonts w:ascii="Times New Roman"/>
          <w:b w:val="false"/>
          <w:i w:val="false"/>
          <w:color w:val="000000"/>
          <w:sz w:val="28"/>
        </w:rPr>
        <w:t>
      Шекарасы: Жолнұсқау ауылы.</w:t>
      </w:r>
    </w:p>
    <w:p>
      <w:pPr>
        <w:spacing w:after="0"/>
        <w:ind w:left="0"/>
        <w:jc w:val="left"/>
      </w:pPr>
      <w:r>
        <w:rPr>
          <w:rFonts w:ascii="Times New Roman"/>
          <w:b/>
          <w:i w:val="false"/>
          <w:color w:val="000000"/>
        </w:rPr>
        <w:t xml:space="preserve"> № 733 Аманат сайлау учаскесі</w:t>
      </w:r>
    </w:p>
    <w:p>
      <w:pPr>
        <w:spacing w:after="0"/>
        <w:ind w:left="0"/>
        <w:jc w:val="both"/>
      </w:pPr>
      <w:r>
        <w:rPr>
          <w:rFonts w:ascii="Times New Roman"/>
          <w:b w:val="false"/>
          <w:i w:val="false"/>
          <w:color w:val="000000"/>
          <w:sz w:val="28"/>
        </w:rPr>
        <w:t>      Орталығы: Аманат орта мектебі.</w:t>
      </w:r>
      <w:r>
        <w:br/>
      </w:r>
      <w:r>
        <w:rPr>
          <w:rFonts w:ascii="Times New Roman"/>
          <w:b w:val="false"/>
          <w:i w:val="false"/>
          <w:color w:val="000000"/>
          <w:sz w:val="28"/>
        </w:rPr>
        <w:t>
      Шекарасы: Аманат ауылы.</w:t>
      </w:r>
    </w:p>
    <w:p>
      <w:pPr>
        <w:spacing w:after="0"/>
        <w:ind w:left="0"/>
        <w:jc w:val="left"/>
      </w:pPr>
      <w:r>
        <w:rPr>
          <w:rFonts w:ascii="Times New Roman"/>
          <w:b/>
          <w:i w:val="false"/>
          <w:color w:val="000000"/>
        </w:rPr>
        <w:t xml:space="preserve"> № 734 Бурабай сайлау учаскесі</w:t>
      </w:r>
    </w:p>
    <w:p>
      <w:pPr>
        <w:spacing w:after="0"/>
        <w:ind w:left="0"/>
        <w:jc w:val="both"/>
      </w:pPr>
      <w:r>
        <w:rPr>
          <w:rFonts w:ascii="Times New Roman"/>
          <w:b w:val="false"/>
          <w:i w:val="false"/>
          <w:color w:val="000000"/>
          <w:sz w:val="28"/>
        </w:rPr>
        <w:t>      Орталығы: Бурабай орта мектебі.</w:t>
      </w:r>
      <w:r>
        <w:br/>
      </w:r>
      <w:r>
        <w:rPr>
          <w:rFonts w:ascii="Times New Roman"/>
          <w:b w:val="false"/>
          <w:i w:val="false"/>
          <w:color w:val="000000"/>
          <w:sz w:val="28"/>
        </w:rPr>
        <w:t>
      Шекарасы: Бурабай ауылы.</w:t>
      </w:r>
    </w:p>
    <w:p>
      <w:pPr>
        <w:spacing w:after="0"/>
        <w:ind w:left="0"/>
        <w:jc w:val="left"/>
      </w:pPr>
      <w:r>
        <w:rPr>
          <w:rFonts w:ascii="Times New Roman"/>
          <w:b/>
          <w:i w:val="false"/>
          <w:color w:val="000000"/>
        </w:rPr>
        <w:t xml:space="preserve"> № 735 Қойтас сайлау учаскесі</w:t>
      </w:r>
    </w:p>
    <w:p>
      <w:pPr>
        <w:spacing w:after="0"/>
        <w:ind w:left="0"/>
        <w:jc w:val="both"/>
      </w:pPr>
      <w:r>
        <w:rPr>
          <w:rFonts w:ascii="Times New Roman"/>
          <w:b w:val="false"/>
          <w:i w:val="false"/>
          <w:color w:val="000000"/>
          <w:sz w:val="28"/>
        </w:rPr>
        <w:t>      Орталығы: Қойтас орта мектебі.</w:t>
      </w:r>
      <w:r>
        <w:br/>
      </w:r>
      <w:r>
        <w:rPr>
          <w:rFonts w:ascii="Times New Roman"/>
          <w:b w:val="false"/>
          <w:i w:val="false"/>
          <w:color w:val="000000"/>
          <w:sz w:val="28"/>
        </w:rPr>
        <w:t>
      Шекарасы: Қойтас ауылы.</w:t>
      </w:r>
    </w:p>
    <w:p>
      <w:pPr>
        <w:spacing w:after="0"/>
        <w:ind w:left="0"/>
        <w:jc w:val="left"/>
      </w:pPr>
      <w:r>
        <w:rPr>
          <w:rFonts w:ascii="Times New Roman"/>
          <w:b/>
          <w:i w:val="false"/>
          <w:color w:val="000000"/>
        </w:rPr>
        <w:t xml:space="preserve"> № 736 Теректібұлақ сайлау учаскесі</w:t>
      </w:r>
    </w:p>
    <w:p>
      <w:pPr>
        <w:spacing w:after="0"/>
        <w:ind w:left="0"/>
        <w:jc w:val="both"/>
      </w:pPr>
      <w:r>
        <w:rPr>
          <w:rFonts w:ascii="Times New Roman"/>
          <w:b w:val="false"/>
          <w:i w:val="false"/>
          <w:color w:val="000000"/>
          <w:sz w:val="28"/>
        </w:rPr>
        <w:t>      Орталығы: Теректібұлақ орта мектебі.</w:t>
      </w:r>
      <w:r>
        <w:br/>
      </w:r>
      <w:r>
        <w:rPr>
          <w:rFonts w:ascii="Times New Roman"/>
          <w:b w:val="false"/>
          <w:i w:val="false"/>
          <w:color w:val="000000"/>
          <w:sz w:val="28"/>
        </w:rPr>
        <w:t>
      Шекарасы: Теректібұлақ ауылы.</w:t>
      </w:r>
    </w:p>
    <w:p>
      <w:pPr>
        <w:spacing w:after="0"/>
        <w:ind w:left="0"/>
        <w:jc w:val="left"/>
      </w:pPr>
      <w:r>
        <w:rPr>
          <w:rFonts w:ascii="Times New Roman"/>
          <w:b/>
          <w:i w:val="false"/>
          <w:color w:val="000000"/>
        </w:rPr>
        <w:t xml:space="preserve"> № 737 Төсқайың сайлау учаскесі</w:t>
      </w:r>
    </w:p>
    <w:p>
      <w:pPr>
        <w:spacing w:after="0"/>
        <w:ind w:left="0"/>
        <w:jc w:val="both"/>
      </w:pPr>
      <w:r>
        <w:rPr>
          <w:rFonts w:ascii="Times New Roman"/>
          <w:b w:val="false"/>
          <w:i w:val="false"/>
          <w:color w:val="000000"/>
          <w:sz w:val="28"/>
        </w:rPr>
        <w:t>      Орталығы: Төсқайың ауылындағы мектеп.</w:t>
      </w:r>
      <w:r>
        <w:br/>
      </w:r>
      <w:r>
        <w:rPr>
          <w:rFonts w:ascii="Times New Roman"/>
          <w:b w:val="false"/>
          <w:i w:val="false"/>
          <w:color w:val="000000"/>
          <w:sz w:val="28"/>
        </w:rPr>
        <w:t>
      Шекарасы: Төсқайың ауылы.</w:t>
      </w:r>
    </w:p>
    <w:p>
      <w:pPr>
        <w:spacing w:after="0"/>
        <w:ind w:left="0"/>
        <w:jc w:val="left"/>
      </w:pPr>
      <w:r>
        <w:rPr>
          <w:rFonts w:ascii="Times New Roman"/>
          <w:b/>
          <w:i w:val="false"/>
          <w:color w:val="000000"/>
        </w:rPr>
        <w:t xml:space="preserve"> № 738 Қалғұты сайлау учаскесі</w:t>
      </w:r>
    </w:p>
    <w:p>
      <w:pPr>
        <w:spacing w:after="0"/>
        <w:ind w:left="0"/>
        <w:jc w:val="both"/>
      </w:pPr>
      <w:r>
        <w:rPr>
          <w:rFonts w:ascii="Times New Roman"/>
          <w:b w:val="false"/>
          <w:i w:val="false"/>
          <w:color w:val="000000"/>
          <w:sz w:val="28"/>
        </w:rPr>
        <w:t>      Орталығы: Қаратоғай орта мектебі.</w:t>
      </w:r>
      <w:r>
        <w:br/>
      </w:r>
      <w:r>
        <w:rPr>
          <w:rFonts w:ascii="Times New Roman"/>
          <w:b w:val="false"/>
          <w:i w:val="false"/>
          <w:color w:val="000000"/>
          <w:sz w:val="28"/>
        </w:rPr>
        <w:t>
      Шекарасы: Қаратоғай ауылы, Еңбек шаруашылық қонысы.</w:t>
      </w:r>
    </w:p>
    <w:p>
      <w:pPr>
        <w:spacing w:after="0"/>
        <w:ind w:left="0"/>
        <w:jc w:val="left"/>
      </w:pPr>
      <w:r>
        <w:rPr>
          <w:rFonts w:ascii="Times New Roman"/>
          <w:b/>
          <w:i w:val="false"/>
          <w:color w:val="000000"/>
        </w:rPr>
        <w:t xml:space="preserve"> № 739 Ақши сайлау учаскесі</w:t>
      </w:r>
    </w:p>
    <w:p>
      <w:pPr>
        <w:spacing w:after="0"/>
        <w:ind w:left="0"/>
        <w:jc w:val="both"/>
      </w:pPr>
      <w:r>
        <w:rPr>
          <w:rFonts w:ascii="Times New Roman"/>
          <w:b w:val="false"/>
          <w:i w:val="false"/>
          <w:color w:val="000000"/>
          <w:sz w:val="28"/>
        </w:rPr>
        <w:t>      Орталығы: Ақши негізгі орта мектебі.</w:t>
      </w:r>
      <w:r>
        <w:br/>
      </w:r>
      <w:r>
        <w:rPr>
          <w:rFonts w:ascii="Times New Roman"/>
          <w:b w:val="false"/>
          <w:i w:val="false"/>
          <w:color w:val="000000"/>
          <w:sz w:val="28"/>
        </w:rPr>
        <w:t>
      Шекарасы: Ақши ауылы.</w:t>
      </w:r>
    </w:p>
    <w:p>
      <w:pPr>
        <w:spacing w:after="0"/>
        <w:ind w:left="0"/>
        <w:jc w:val="left"/>
      </w:pPr>
      <w:r>
        <w:rPr>
          <w:rFonts w:ascii="Times New Roman"/>
          <w:b/>
          <w:i w:val="false"/>
          <w:color w:val="000000"/>
        </w:rPr>
        <w:t xml:space="preserve"> № 740 Егіндібұлақ сайлау учаскесі</w:t>
      </w:r>
    </w:p>
    <w:p>
      <w:pPr>
        <w:spacing w:after="0"/>
        <w:ind w:left="0"/>
        <w:jc w:val="both"/>
      </w:pPr>
      <w:r>
        <w:rPr>
          <w:rFonts w:ascii="Times New Roman"/>
          <w:b w:val="false"/>
          <w:i w:val="false"/>
          <w:color w:val="000000"/>
          <w:sz w:val="28"/>
        </w:rPr>
        <w:t>      Орталығы: Егіндібұлақ ауылындағы мектеп.</w:t>
      </w:r>
      <w:r>
        <w:br/>
      </w:r>
      <w:r>
        <w:rPr>
          <w:rFonts w:ascii="Times New Roman"/>
          <w:b w:val="false"/>
          <w:i w:val="false"/>
          <w:color w:val="000000"/>
          <w:sz w:val="28"/>
        </w:rPr>
        <w:t>
      Шекарасы: Егіндібұлақ ауылы.</w:t>
      </w:r>
    </w:p>
    <w:p>
      <w:pPr>
        <w:spacing w:after="0"/>
        <w:ind w:left="0"/>
        <w:jc w:val="left"/>
      </w:pPr>
      <w:r>
        <w:rPr>
          <w:rFonts w:ascii="Times New Roman"/>
          <w:b/>
          <w:i w:val="false"/>
          <w:color w:val="000000"/>
        </w:rPr>
        <w:t xml:space="preserve"> № 741 Жылтау сайлау учаскесі</w:t>
      </w:r>
    </w:p>
    <w:p>
      <w:pPr>
        <w:spacing w:after="0"/>
        <w:ind w:left="0"/>
        <w:jc w:val="both"/>
      </w:pPr>
      <w:r>
        <w:rPr>
          <w:rFonts w:ascii="Times New Roman"/>
          <w:b w:val="false"/>
          <w:i w:val="false"/>
          <w:color w:val="000000"/>
          <w:sz w:val="28"/>
        </w:rPr>
        <w:t>      Орталығы: жеке үй.</w:t>
      </w:r>
      <w:r>
        <w:br/>
      </w:r>
      <w:r>
        <w:rPr>
          <w:rFonts w:ascii="Times New Roman"/>
          <w:b w:val="false"/>
          <w:i w:val="false"/>
          <w:color w:val="000000"/>
          <w:sz w:val="28"/>
        </w:rPr>
        <w:t>
      Шекарасы: Жылтау ауылы.</w:t>
      </w:r>
    </w:p>
    <w:p>
      <w:pPr>
        <w:spacing w:after="0"/>
        <w:ind w:left="0"/>
        <w:jc w:val="left"/>
      </w:pPr>
      <w:r>
        <w:rPr>
          <w:rFonts w:ascii="Times New Roman"/>
          <w:b/>
          <w:i w:val="false"/>
          <w:color w:val="000000"/>
        </w:rPr>
        <w:t xml:space="preserve"> № 742 Сарыөлең сайлау учаскесі</w:t>
      </w:r>
    </w:p>
    <w:p>
      <w:pPr>
        <w:spacing w:after="0"/>
        <w:ind w:left="0"/>
        <w:jc w:val="both"/>
      </w:pPr>
      <w:r>
        <w:rPr>
          <w:rFonts w:ascii="Times New Roman"/>
          <w:b w:val="false"/>
          <w:i w:val="false"/>
          <w:color w:val="000000"/>
          <w:sz w:val="28"/>
        </w:rPr>
        <w:t>      Орталығы: Сарыөлең орта мектебі.</w:t>
      </w:r>
      <w:r>
        <w:br/>
      </w:r>
      <w:r>
        <w:rPr>
          <w:rFonts w:ascii="Times New Roman"/>
          <w:b w:val="false"/>
          <w:i w:val="false"/>
          <w:color w:val="000000"/>
          <w:sz w:val="28"/>
        </w:rPr>
        <w:t>
      Шекарасы: Сарыөлең ауылы, Амангелді шаруашылық қонысы.</w:t>
      </w:r>
    </w:p>
    <w:p>
      <w:pPr>
        <w:spacing w:after="0"/>
        <w:ind w:left="0"/>
        <w:jc w:val="left"/>
      </w:pPr>
      <w:r>
        <w:rPr>
          <w:rFonts w:ascii="Times New Roman"/>
          <w:b/>
          <w:i w:val="false"/>
          <w:color w:val="000000"/>
        </w:rPr>
        <w:t xml:space="preserve"> № 743 Барақ батыр сайлау учаскесі</w:t>
      </w:r>
    </w:p>
    <w:p>
      <w:pPr>
        <w:spacing w:after="0"/>
        <w:ind w:left="0"/>
        <w:jc w:val="both"/>
      </w:pPr>
      <w:r>
        <w:rPr>
          <w:rFonts w:ascii="Times New Roman"/>
          <w:b w:val="false"/>
          <w:i w:val="false"/>
          <w:color w:val="000000"/>
          <w:sz w:val="28"/>
        </w:rPr>
        <w:t>      Орталығы: Барақ батыр негізгі орта мектебі.</w:t>
      </w:r>
      <w:r>
        <w:br/>
      </w:r>
      <w:r>
        <w:rPr>
          <w:rFonts w:ascii="Times New Roman"/>
          <w:b w:val="false"/>
          <w:i w:val="false"/>
          <w:color w:val="000000"/>
          <w:sz w:val="28"/>
        </w:rPr>
        <w:t>
      Шекарасы: Барақ батыр ауылы.</w:t>
      </w:r>
    </w:p>
    <w:p>
      <w:pPr>
        <w:spacing w:after="0"/>
        <w:ind w:left="0"/>
        <w:jc w:val="left"/>
      </w:pPr>
      <w:r>
        <w:rPr>
          <w:rFonts w:ascii="Times New Roman"/>
          <w:b/>
          <w:i w:val="false"/>
          <w:color w:val="000000"/>
        </w:rPr>
        <w:t xml:space="preserve"> № 744 Бірлік сайлау учаскесі</w:t>
      </w:r>
    </w:p>
    <w:p>
      <w:pPr>
        <w:spacing w:after="0"/>
        <w:ind w:left="0"/>
        <w:jc w:val="both"/>
      </w:pPr>
      <w:r>
        <w:rPr>
          <w:rFonts w:ascii="Times New Roman"/>
          <w:b w:val="false"/>
          <w:i w:val="false"/>
          <w:color w:val="000000"/>
          <w:sz w:val="28"/>
        </w:rPr>
        <w:t>      Орталығы: Бірлік негізгі орта мектебі.</w:t>
      </w:r>
      <w:r>
        <w:br/>
      </w:r>
      <w:r>
        <w:rPr>
          <w:rFonts w:ascii="Times New Roman"/>
          <w:b w:val="false"/>
          <w:i w:val="false"/>
          <w:color w:val="000000"/>
          <w:sz w:val="28"/>
        </w:rPr>
        <w:t>
      Шекарасы: Бірлік ауылы.</w:t>
      </w:r>
    </w:p>
    <w:p>
      <w:pPr>
        <w:spacing w:after="0"/>
        <w:ind w:left="0"/>
        <w:jc w:val="left"/>
      </w:pPr>
      <w:r>
        <w:rPr>
          <w:rFonts w:ascii="Times New Roman"/>
          <w:b/>
          <w:i w:val="false"/>
          <w:color w:val="000000"/>
        </w:rPr>
        <w:t xml:space="preserve"> № 746 Маралды сайлау учаскесі</w:t>
      </w:r>
    </w:p>
    <w:p>
      <w:pPr>
        <w:spacing w:after="0"/>
        <w:ind w:left="0"/>
        <w:jc w:val="both"/>
      </w:pPr>
      <w:r>
        <w:rPr>
          <w:rFonts w:ascii="Times New Roman"/>
          <w:b w:val="false"/>
          <w:i w:val="false"/>
          <w:color w:val="000000"/>
          <w:sz w:val="28"/>
        </w:rPr>
        <w:t>      Орталығы: Маралды орта мектебі.</w:t>
      </w:r>
      <w:r>
        <w:br/>
      </w:r>
      <w:r>
        <w:rPr>
          <w:rFonts w:ascii="Times New Roman"/>
          <w:b w:val="false"/>
          <w:i w:val="false"/>
          <w:color w:val="000000"/>
          <w:sz w:val="28"/>
        </w:rPr>
        <w:t>
      Шекарасы: Маралды ауылы, Алтай шаруашылық қонысы.</w:t>
      </w:r>
    </w:p>
    <w:p>
      <w:pPr>
        <w:spacing w:after="0"/>
        <w:ind w:left="0"/>
        <w:jc w:val="left"/>
      </w:pPr>
      <w:r>
        <w:rPr>
          <w:rFonts w:ascii="Times New Roman"/>
          <w:b/>
          <w:i w:val="false"/>
          <w:color w:val="000000"/>
        </w:rPr>
        <w:t xml:space="preserve"> № 747 Үшбұлақ сайлау учаскесі</w:t>
      </w:r>
    </w:p>
    <w:p>
      <w:pPr>
        <w:spacing w:after="0"/>
        <w:ind w:left="0"/>
        <w:jc w:val="both"/>
      </w:pPr>
      <w:r>
        <w:rPr>
          <w:rFonts w:ascii="Times New Roman"/>
          <w:b w:val="false"/>
          <w:i w:val="false"/>
          <w:color w:val="000000"/>
          <w:sz w:val="28"/>
        </w:rPr>
        <w:t>      Орталығы:Үшбұлақ орта мектебі.</w:t>
      </w:r>
      <w:r>
        <w:br/>
      </w:r>
      <w:r>
        <w:rPr>
          <w:rFonts w:ascii="Times New Roman"/>
          <w:b w:val="false"/>
          <w:i w:val="false"/>
          <w:color w:val="000000"/>
          <w:sz w:val="28"/>
        </w:rPr>
        <w:t>
      Шекарасы: Үшбұлақ ауылы, Сарытау шаруашылық қонысы.</w:t>
      </w:r>
    </w:p>
    <w:p>
      <w:pPr>
        <w:spacing w:after="0"/>
        <w:ind w:left="0"/>
        <w:jc w:val="left"/>
      </w:pPr>
      <w:r>
        <w:rPr>
          <w:rFonts w:ascii="Times New Roman"/>
          <w:b/>
          <w:i w:val="false"/>
          <w:color w:val="000000"/>
        </w:rPr>
        <w:t xml:space="preserve"> № 748 Қыстау-Күршім сайлау учаскесі</w:t>
      </w:r>
    </w:p>
    <w:p>
      <w:pPr>
        <w:spacing w:after="0"/>
        <w:ind w:left="0"/>
        <w:jc w:val="both"/>
      </w:pPr>
      <w:r>
        <w:rPr>
          <w:rFonts w:ascii="Times New Roman"/>
          <w:b w:val="false"/>
          <w:i w:val="false"/>
          <w:color w:val="000000"/>
          <w:sz w:val="28"/>
        </w:rPr>
        <w:t>      Орталығы: Қыстау-Күршім негізгі орта мектебі.</w:t>
      </w:r>
      <w:r>
        <w:br/>
      </w:r>
      <w:r>
        <w:rPr>
          <w:rFonts w:ascii="Times New Roman"/>
          <w:b w:val="false"/>
          <w:i w:val="false"/>
          <w:color w:val="000000"/>
          <w:sz w:val="28"/>
        </w:rPr>
        <w:t>
      Шекарасы: Қыстау-Күршім ауылы.</w:t>
      </w:r>
    </w:p>
    <w:p>
      <w:pPr>
        <w:spacing w:after="0"/>
        <w:ind w:left="0"/>
        <w:jc w:val="left"/>
      </w:pPr>
      <w:r>
        <w:rPr>
          <w:rFonts w:ascii="Times New Roman"/>
          <w:b/>
          <w:i w:val="false"/>
          <w:color w:val="000000"/>
        </w:rPr>
        <w:t xml:space="preserve"> № 749 Теректі сайлау учаскесі</w:t>
      </w:r>
    </w:p>
    <w:p>
      <w:pPr>
        <w:spacing w:after="0"/>
        <w:ind w:left="0"/>
        <w:jc w:val="both"/>
      </w:pPr>
      <w:r>
        <w:rPr>
          <w:rFonts w:ascii="Times New Roman"/>
          <w:b w:val="false"/>
          <w:i w:val="false"/>
          <w:color w:val="000000"/>
          <w:sz w:val="28"/>
        </w:rPr>
        <w:t>      Орталығы: Мәдениет үйі, Теректі ауылы, Крахмаль көшесі, 62 үй.</w:t>
      </w:r>
      <w:r>
        <w:br/>
      </w:r>
      <w:r>
        <w:rPr>
          <w:rFonts w:ascii="Times New Roman"/>
          <w:b w:val="false"/>
          <w:i w:val="false"/>
          <w:color w:val="000000"/>
          <w:sz w:val="28"/>
        </w:rPr>
        <w:t>
      Шекарасы: Теректі ауылының Заречная, Новосельская, Почтовая, Алтайэнерго, Тохтаров, Әуезов, Крахмаль, Құдайбердиев, Асанов, Дәуленов, Абылайхан, Смағұлов, Арычная, Школьная, МТМ, Зеленая, Пионерская, Абай, Шоқақов, Кукин, Жақсылықов, Пограничная, Оекенов, Әбедимов, Май, Марқакөл кеңшары, Бөкеев, Садовая көшелері, Ашалы шаруашылық қонысы.</w:t>
      </w:r>
    </w:p>
    <w:p>
      <w:pPr>
        <w:spacing w:after="0"/>
        <w:ind w:left="0"/>
        <w:jc w:val="left"/>
      </w:pPr>
      <w:r>
        <w:rPr>
          <w:rFonts w:ascii="Times New Roman"/>
          <w:b/>
          <w:i w:val="false"/>
          <w:color w:val="000000"/>
        </w:rPr>
        <w:t xml:space="preserve"> № 1162 Теректі сайлау учаскесі</w:t>
      </w:r>
    </w:p>
    <w:p>
      <w:pPr>
        <w:spacing w:after="0"/>
        <w:ind w:left="0"/>
        <w:jc w:val="both"/>
      </w:pPr>
      <w:r>
        <w:rPr>
          <w:rFonts w:ascii="Times New Roman"/>
          <w:b w:val="false"/>
          <w:i w:val="false"/>
          <w:color w:val="000000"/>
          <w:sz w:val="28"/>
        </w:rPr>
        <w:t>      Орталығы: № 2 Теректі кәсіптік мектебі, Теректі ауылы, Журба көшесі, 42 үй.</w:t>
      </w:r>
      <w:r>
        <w:br/>
      </w:r>
      <w:r>
        <w:rPr>
          <w:rFonts w:ascii="Times New Roman"/>
          <w:b w:val="false"/>
          <w:i w:val="false"/>
          <w:color w:val="000000"/>
          <w:sz w:val="28"/>
        </w:rPr>
        <w:t>
      Шекарасы: Теректі ауылының Сейфуллин, Журба, Балауса, Байзақов, Қабанбай, Малдыбаев, Сәтбаев, Дәуітбаев, Лесная, Бауыржан Момышұлы көшелері.</w:t>
      </w:r>
    </w:p>
    <w:p>
      <w:pPr>
        <w:spacing w:after="0"/>
        <w:ind w:left="0"/>
        <w:jc w:val="left"/>
      </w:pPr>
      <w:r>
        <w:rPr>
          <w:rFonts w:ascii="Times New Roman"/>
          <w:b/>
          <w:i w:val="false"/>
          <w:color w:val="000000"/>
        </w:rPr>
        <w:t xml:space="preserve"> № 750 Тентек сайлау учаскесі</w:t>
      </w:r>
    </w:p>
    <w:p>
      <w:pPr>
        <w:spacing w:after="0"/>
        <w:ind w:left="0"/>
        <w:jc w:val="both"/>
      </w:pPr>
      <w:r>
        <w:rPr>
          <w:rFonts w:ascii="Times New Roman"/>
          <w:b w:val="false"/>
          <w:i w:val="false"/>
          <w:color w:val="000000"/>
          <w:sz w:val="28"/>
        </w:rPr>
        <w:t>      Орталығы: Тентек ауылындағы мектеп.</w:t>
      </w:r>
      <w:r>
        <w:br/>
      </w:r>
      <w:r>
        <w:rPr>
          <w:rFonts w:ascii="Times New Roman"/>
          <w:b w:val="false"/>
          <w:i w:val="false"/>
          <w:color w:val="000000"/>
          <w:sz w:val="28"/>
        </w:rPr>
        <w:t>
      Шекарасы: Тентек ауылы.</w:t>
      </w:r>
    </w:p>
    <w:p>
      <w:pPr>
        <w:spacing w:after="0"/>
        <w:ind w:left="0"/>
        <w:jc w:val="left"/>
      </w:pPr>
      <w:r>
        <w:rPr>
          <w:rFonts w:ascii="Times New Roman"/>
          <w:b/>
          <w:i w:val="false"/>
          <w:color w:val="000000"/>
        </w:rPr>
        <w:t xml:space="preserve"> № 751 Қарашілік сайлау учаскесі</w:t>
      </w:r>
    </w:p>
    <w:p>
      <w:pPr>
        <w:spacing w:after="0"/>
        <w:ind w:left="0"/>
        <w:jc w:val="both"/>
      </w:pPr>
      <w:r>
        <w:rPr>
          <w:rFonts w:ascii="Times New Roman"/>
          <w:b w:val="false"/>
          <w:i w:val="false"/>
          <w:color w:val="000000"/>
          <w:sz w:val="28"/>
        </w:rPr>
        <w:t>      Орталығы: Қарашілік негізгі орта мектебі.</w:t>
      </w:r>
      <w:r>
        <w:br/>
      </w:r>
      <w:r>
        <w:rPr>
          <w:rFonts w:ascii="Times New Roman"/>
          <w:b w:val="false"/>
          <w:i w:val="false"/>
          <w:color w:val="000000"/>
          <w:sz w:val="28"/>
        </w:rPr>
        <w:t>
      Шекарасы: Қарашілік ауылы.</w:t>
      </w:r>
    </w:p>
    <w:p>
      <w:pPr>
        <w:spacing w:after="0"/>
        <w:ind w:left="0"/>
        <w:jc w:val="left"/>
      </w:pPr>
      <w:r>
        <w:rPr>
          <w:rFonts w:ascii="Times New Roman"/>
          <w:b/>
          <w:i w:val="false"/>
          <w:color w:val="000000"/>
        </w:rPr>
        <w:t xml:space="preserve"> № 752 Мойылды сайлау учаскесі</w:t>
      </w:r>
    </w:p>
    <w:p>
      <w:pPr>
        <w:spacing w:after="0"/>
        <w:ind w:left="0"/>
        <w:jc w:val="both"/>
      </w:pPr>
      <w:r>
        <w:rPr>
          <w:rFonts w:ascii="Times New Roman"/>
          <w:b w:val="false"/>
          <w:i w:val="false"/>
          <w:color w:val="000000"/>
          <w:sz w:val="28"/>
        </w:rPr>
        <w:t>      Орталығы: Мойылды ауылындағы мектеп.</w:t>
      </w:r>
      <w:r>
        <w:br/>
      </w:r>
      <w:r>
        <w:rPr>
          <w:rFonts w:ascii="Times New Roman"/>
          <w:b w:val="false"/>
          <w:i w:val="false"/>
          <w:color w:val="000000"/>
          <w:sz w:val="28"/>
        </w:rPr>
        <w:t>
      Шекарасы: Мойылды ауылы.</w:t>
      </w:r>
    </w:p>
    <w:p>
      <w:pPr>
        <w:spacing w:after="0"/>
        <w:ind w:left="0"/>
        <w:jc w:val="left"/>
      </w:pPr>
      <w:r>
        <w:rPr>
          <w:rFonts w:ascii="Times New Roman"/>
          <w:b/>
          <w:i w:val="false"/>
          <w:color w:val="000000"/>
        </w:rPr>
        <w:t xml:space="preserve"> № 753 Ақжайлау сайлау учаскесі</w:t>
      </w:r>
    </w:p>
    <w:p>
      <w:pPr>
        <w:spacing w:after="0"/>
        <w:ind w:left="0"/>
        <w:jc w:val="both"/>
      </w:pPr>
      <w:r>
        <w:rPr>
          <w:rFonts w:ascii="Times New Roman"/>
          <w:b w:val="false"/>
          <w:i w:val="false"/>
          <w:color w:val="000000"/>
          <w:sz w:val="28"/>
        </w:rPr>
        <w:t>      Орталығы: Ақжайлау негізгі орта мектебі.</w:t>
      </w:r>
      <w:r>
        <w:br/>
      </w:r>
      <w:r>
        <w:rPr>
          <w:rFonts w:ascii="Times New Roman"/>
          <w:b w:val="false"/>
          <w:i w:val="false"/>
          <w:color w:val="000000"/>
          <w:sz w:val="28"/>
        </w:rPr>
        <w:t>
      Шекарасы: Ақжайлау ауылы.</w:t>
      </w:r>
    </w:p>
    <w:p>
      <w:pPr>
        <w:spacing w:after="0"/>
        <w:ind w:left="0"/>
        <w:jc w:val="left"/>
      </w:pPr>
      <w:r>
        <w:rPr>
          <w:rFonts w:ascii="Times New Roman"/>
          <w:b/>
          <w:i w:val="false"/>
          <w:color w:val="000000"/>
        </w:rPr>
        <w:t xml:space="preserve"> № 754 Қарой сайлау учаскесі</w:t>
      </w:r>
    </w:p>
    <w:p>
      <w:pPr>
        <w:spacing w:after="0"/>
        <w:ind w:left="0"/>
        <w:jc w:val="both"/>
      </w:pPr>
      <w:r>
        <w:rPr>
          <w:rFonts w:ascii="Times New Roman"/>
          <w:b w:val="false"/>
          <w:i w:val="false"/>
          <w:color w:val="000000"/>
          <w:sz w:val="28"/>
        </w:rPr>
        <w:t>      Орталығы: Қарой орта мектебі.</w:t>
      </w:r>
      <w:r>
        <w:br/>
      </w:r>
      <w:r>
        <w:rPr>
          <w:rFonts w:ascii="Times New Roman"/>
          <w:b w:val="false"/>
          <w:i w:val="false"/>
          <w:color w:val="000000"/>
          <w:sz w:val="28"/>
        </w:rPr>
        <w:t>
      Шекарасы: Қарой ауылы.</w:t>
      </w:r>
    </w:p>
    <w:p>
      <w:pPr>
        <w:spacing w:after="0"/>
        <w:ind w:left="0"/>
        <w:jc w:val="left"/>
      </w:pPr>
      <w:r>
        <w:rPr>
          <w:rFonts w:ascii="Times New Roman"/>
          <w:b/>
          <w:i w:val="false"/>
          <w:color w:val="000000"/>
        </w:rPr>
        <w:t xml:space="preserve"> № 755 Қайнарлы сайлау учаскесі</w:t>
      </w:r>
    </w:p>
    <w:p>
      <w:pPr>
        <w:spacing w:after="0"/>
        <w:ind w:left="0"/>
        <w:jc w:val="both"/>
      </w:pPr>
      <w:r>
        <w:rPr>
          <w:rFonts w:ascii="Times New Roman"/>
          <w:b w:val="false"/>
          <w:i w:val="false"/>
          <w:color w:val="000000"/>
          <w:sz w:val="28"/>
        </w:rPr>
        <w:t>      Орталығы: Қайнарлы негізгі орта мектебі.</w:t>
      </w:r>
      <w:r>
        <w:br/>
      </w:r>
      <w:r>
        <w:rPr>
          <w:rFonts w:ascii="Times New Roman"/>
          <w:b w:val="false"/>
          <w:i w:val="false"/>
          <w:color w:val="000000"/>
          <w:sz w:val="28"/>
        </w:rPr>
        <w:t>
      Шекарасы: Қайнарлы ауылы.</w:t>
      </w:r>
    </w:p>
    <w:p>
      <w:pPr>
        <w:spacing w:after="0"/>
        <w:ind w:left="0"/>
        <w:jc w:val="left"/>
      </w:pPr>
      <w:r>
        <w:rPr>
          <w:rFonts w:ascii="Times New Roman"/>
          <w:b/>
          <w:i w:val="false"/>
          <w:color w:val="000000"/>
        </w:rPr>
        <w:t xml:space="preserve"> № 756 Былғары-Табыты сайлау учаскесі</w:t>
      </w:r>
    </w:p>
    <w:p>
      <w:pPr>
        <w:spacing w:after="0"/>
        <w:ind w:left="0"/>
        <w:jc w:val="both"/>
      </w:pPr>
      <w:r>
        <w:rPr>
          <w:rFonts w:ascii="Times New Roman"/>
          <w:b w:val="false"/>
          <w:i w:val="false"/>
          <w:color w:val="000000"/>
          <w:sz w:val="28"/>
        </w:rPr>
        <w:t>      Орталығы: Былғары-Табыты бастауыш мектебі.</w:t>
      </w:r>
      <w:r>
        <w:br/>
      </w:r>
      <w:r>
        <w:rPr>
          <w:rFonts w:ascii="Times New Roman"/>
          <w:b w:val="false"/>
          <w:i w:val="false"/>
          <w:color w:val="000000"/>
          <w:sz w:val="28"/>
        </w:rPr>
        <w:t>
      Шекарасы: Былғары Табыты ауылы.</w:t>
      </w:r>
    </w:p>
    <w:p>
      <w:pPr>
        <w:spacing w:after="0"/>
        <w:ind w:left="0"/>
        <w:jc w:val="left"/>
      </w:pPr>
      <w:r>
        <w:rPr>
          <w:rFonts w:ascii="Times New Roman"/>
          <w:b/>
          <w:i w:val="false"/>
          <w:color w:val="000000"/>
        </w:rPr>
        <w:t xml:space="preserve"> № 757 Қалжыр сайлау учаскесі</w:t>
      </w:r>
    </w:p>
    <w:p>
      <w:pPr>
        <w:spacing w:after="0"/>
        <w:ind w:left="0"/>
        <w:jc w:val="both"/>
      </w:pPr>
      <w:r>
        <w:rPr>
          <w:rFonts w:ascii="Times New Roman"/>
          <w:b w:val="false"/>
          <w:i w:val="false"/>
          <w:color w:val="000000"/>
          <w:sz w:val="28"/>
        </w:rPr>
        <w:t>      Орталығы: Қалжыр ауылдық клубы.</w:t>
      </w:r>
      <w:r>
        <w:br/>
      </w:r>
      <w:r>
        <w:rPr>
          <w:rFonts w:ascii="Times New Roman"/>
          <w:b w:val="false"/>
          <w:i w:val="false"/>
          <w:color w:val="000000"/>
          <w:sz w:val="28"/>
        </w:rPr>
        <w:t>
      Шекарасы: Қалжыр ауылы.</w:t>
      </w:r>
    </w:p>
    <w:p>
      <w:pPr>
        <w:spacing w:after="0"/>
        <w:ind w:left="0"/>
        <w:jc w:val="left"/>
      </w:pPr>
      <w:r>
        <w:rPr>
          <w:rFonts w:ascii="Times New Roman"/>
          <w:b/>
          <w:i w:val="false"/>
          <w:color w:val="000000"/>
        </w:rPr>
        <w:t xml:space="preserve"> № 758 Оң жақ Қалжыр сайлау учаскесі</w:t>
      </w:r>
    </w:p>
    <w:p>
      <w:pPr>
        <w:spacing w:after="0"/>
        <w:ind w:left="0"/>
        <w:jc w:val="both"/>
      </w:pPr>
      <w:r>
        <w:rPr>
          <w:rFonts w:ascii="Times New Roman"/>
          <w:b w:val="false"/>
          <w:i w:val="false"/>
          <w:color w:val="000000"/>
          <w:sz w:val="28"/>
        </w:rPr>
        <w:t>      Орталығы: Оң жақ Қалжыр ауылдық клубы.</w:t>
      </w:r>
      <w:r>
        <w:br/>
      </w:r>
      <w:r>
        <w:rPr>
          <w:rFonts w:ascii="Times New Roman"/>
          <w:b w:val="false"/>
          <w:i w:val="false"/>
          <w:color w:val="000000"/>
          <w:sz w:val="28"/>
        </w:rPr>
        <w:t>
      Шекарасы: Оң жақ Қалжыр ауылы.</w:t>
      </w:r>
    </w:p>
    <w:p>
      <w:pPr>
        <w:spacing w:after="0"/>
        <w:ind w:left="0"/>
        <w:jc w:val="left"/>
      </w:pPr>
      <w:r>
        <w:rPr>
          <w:rFonts w:ascii="Times New Roman"/>
          <w:b/>
          <w:i w:val="false"/>
          <w:color w:val="000000"/>
        </w:rPr>
        <w:t xml:space="preserve"> № 759 Тақыр сайлау учаскесі</w:t>
      </w:r>
    </w:p>
    <w:p>
      <w:pPr>
        <w:spacing w:after="0"/>
        <w:ind w:left="0"/>
        <w:jc w:val="both"/>
      </w:pPr>
      <w:r>
        <w:rPr>
          <w:rFonts w:ascii="Times New Roman"/>
          <w:b w:val="false"/>
          <w:i w:val="false"/>
          <w:color w:val="000000"/>
          <w:sz w:val="28"/>
        </w:rPr>
        <w:t>      Орталығы: Тақыр негізгі орта мектебі.</w:t>
      </w:r>
      <w:r>
        <w:br/>
      </w:r>
      <w:r>
        <w:rPr>
          <w:rFonts w:ascii="Times New Roman"/>
          <w:b w:val="false"/>
          <w:i w:val="false"/>
          <w:color w:val="000000"/>
          <w:sz w:val="28"/>
        </w:rPr>
        <w:t>
      Шекарасы: Тақыр ауылы.</w:t>
      </w:r>
    </w:p>
    <w:p>
      <w:pPr>
        <w:spacing w:after="0"/>
        <w:ind w:left="0"/>
        <w:jc w:val="left"/>
      </w:pPr>
      <w:r>
        <w:rPr>
          <w:rFonts w:ascii="Times New Roman"/>
          <w:b/>
          <w:i w:val="false"/>
          <w:color w:val="000000"/>
        </w:rPr>
        <w:t xml:space="preserve"> № 760 Шеңгелді сайлау учаскесі</w:t>
      </w:r>
    </w:p>
    <w:p>
      <w:pPr>
        <w:spacing w:after="0"/>
        <w:ind w:left="0"/>
        <w:jc w:val="both"/>
      </w:pPr>
      <w:r>
        <w:rPr>
          <w:rFonts w:ascii="Times New Roman"/>
          <w:b w:val="false"/>
          <w:i w:val="false"/>
          <w:color w:val="000000"/>
          <w:sz w:val="28"/>
        </w:rPr>
        <w:t>      Орталығы: Шеңгелді негізгі орта мектебі.</w:t>
      </w:r>
      <w:r>
        <w:br/>
      </w:r>
      <w:r>
        <w:rPr>
          <w:rFonts w:ascii="Times New Roman"/>
          <w:b w:val="false"/>
          <w:i w:val="false"/>
          <w:color w:val="000000"/>
          <w:sz w:val="28"/>
        </w:rPr>
        <w:t>
      Шекарасы: Шеңгелді ауылы.</w:t>
      </w:r>
    </w:p>
    <w:p>
      <w:pPr>
        <w:spacing w:after="0"/>
        <w:ind w:left="0"/>
        <w:jc w:val="left"/>
      </w:pPr>
      <w:r>
        <w:rPr>
          <w:rFonts w:ascii="Times New Roman"/>
          <w:b/>
          <w:i w:val="false"/>
          <w:color w:val="000000"/>
        </w:rPr>
        <w:t xml:space="preserve"> № 761 Боран сайлау учаскесі</w:t>
      </w:r>
    </w:p>
    <w:p>
      <w:pPr>
        <w:spacing w:after="0"/>
        <w:ind w:left="0"/>
        <w:jc w:val="both"/>
      </w:pPr>
      <w:r>
        <w:rPr>
          <w:rFonts w:ascii="Times New Roman"/>
          <w:b w:val="false"/>
          <w:i w:val="false"/>
          <w:color w:val="000000"/>
          <w:sz w:val="28"/>
        </w:rPr>
        <w:t>      Орталығы: Қ. Нұрғалиев атындағы гимназия.</w:t>
      </w:r>
      <w:r>
        <w:br/>
      </w:r>
      <w:r>
        <w:rPr>
          <w:rFonts w:ascii="Times New Roman"/>
          <w:b w:val="false"/>
          <w:i w:val="false"/>
          <w:color w:val="000000"/>
          <w:sz w:val="28"/>
        </w:rPr>
        <w:t>
      Шекарасы: Боран ауылы.</w:t>
      </w:r>
    </w:p>
    <w:p>
      <w:pPr>
        <w:spacing w:after="0"/>
        <w:ind w:left="0"/>
        <w:jc w:val="left"/>
      </w:pPr>
      <w:r>
        <w:rPr>
          <w:rFonts w:ascii="Times New Roman"/>
          <w:b/>
          <w:i w:val="false"/>
          <w:color w:val="000000"/>
        </w:rPr>
        <w:t xml:space="preserve"> № 762 Жиделі сайлау учаскесі</w:t>
      </w:r>
    </w:p>
    <w:p>
      <w:pPr>
        <w:spacing w:after="0"/>
        <w:ind w:left="0"/>
        <w:jc w:val="both"/>
      </w:pPr>
      <w:r>
        <w:rPr>
          <w:rFonts w:ascii="Times New Roman"/>
          <w:b w:val="false"/>
          <w:i w:val="false"/>
          <w:color w:val="000000"/>
          <w:sz w:val="28"/>
        </w:rPr>
        <w:t>      Орталығы: Жиделі негізгі орта мектебі.</w:t>
      </w:r>
      <w:r>
        <w:br/>
      </w:r>
      <w:r>
        <w:rPr>
          <w:rFonts w:ascii="Times New Roman"/>
          <w:b w:val="false"/>
          <w:i w:val="false"/>
          <w:color w:val="000000"/>
          <w:sz w:val="28"/>
        </w:rPr>
        <w:t>
      Шекарасы: Жиделі ауылы.</w:t>
      </w:r>
    </w:p>
    <w:p>
      <w:pPr>
        <w:spacing w:after="0"/>
        <w:ind w:left="0"/>
        <w:jc w:val="left"/>
      </w:pPr>
      <w:r>
        <w:rPr>
          <w:rFonts w:ascii="Times New Roman"/>
          <w:b/>
          <w:i w:val="false"/>
          <w:color w:val="000000"/>
        </w:rPr>
        <w:t xml:space="preserve"> № 763 Игілік сайлау учаскесі</w:t>
      </w:r>
    </w:p>
    <w:p>
      <w:pPr>
        <w:spacing w:after="0"/>
        <w:ind w:left="0"/>
        <w:jc w:val="both"/>
      </w:pPr>
      <w:r>
        <w:rPr>
          <w:rFonts w:ascii="Times New Roman"/>
          <w:b w:val="false"/>
          <w:i w:val="false"/>
          <w:color w:val="000000"/>
          <w:sz w:val="28"/>
        </w:rPr>
        <w:t>      Орталығы: Игілік негізгі орта мектебі.</w:t>
      </w:r>
      <w:r>
        <w:br/>
      </w:r>
      <w:r>
        <w:rPr>
          <w:rFonts w:ascii="Times New Roman"/>
          <w:b w:val="false"/>
          <w:i w:val="false"/>
          <w:color w:val="000000"/>
          <w:sz w:val="28"/>
        </w:rPr>
        <w:t>
      Шекарасы: Игілік ауылы.</w:t>
      </w:r>
    </w:p>
    <w:p>
      <w:pPr>
        <w:spacing w:after="0"/>
        <w:ind w:left="0"/>
        <w:jc w:val="left"/>
      </w:pPr>
      <w:r>
        <w:rPr>
          <w:rFonts w:ascii="Times New Roman"/>
          <w:b/>
          <w:i w:val="false"/>
          <w:color w:val="000000"/>
        </w:rPr>
        <w:t xml:space="preserve"> № 764 Жаңаауыл сайлау учаскесі</w:t>
      </w:r>
    </w:p>
    <w:p>
      <w:pPr>
        <w:spacing w:after="0"/>
        <w:ind w:left="0"/>
        <w:jc w:val="both"/>
      </w:pPr>
      <w:r>
        <w:rPr>
          <w:rFonts w:ascii="Times New Roman"/>
          <w:b w:val="false"/>
          <w:i w:val="false"/>
          <w:color w:val="000000"/>
          <w:sz w:val="28"/>
        </w:rPr>
        <w:t>      Орталығы: Жаңаауыл негізгі орта мектебі.</w:t>
      </w:r>
      <w:r>
        <w:br/>
      </w:r>
      <w:r>
        <w:rPr>
          <w:rFonts w:ascii="Times New Roman"/>
          <w:b w:val="false"/>
          <w:i w:val="false"/>
          <w:color w:val="000000"/>
          <w:sz w:val="28"/>
        </w:rPr>
        <w:t>
      Шекарасы: Жаңаауыл ауылы.</w:t>
      </w:r>
    </w:p>
    <w:p>
      <w:pPr>
        <w:spacing w:after="0"/>
        <w:ind w:left="0"/>
        <w:jc w:val="left"/>
      </w:pPr>
      <w:r>
        <w:rPr>
          <w:rFonts w:ascii="Times New Roman"/>
          <w:b/>
          <w:i w:val="false"/>
          <w:color w:val="000000"/>
        </w:rPr>
        <w:t xml:space="preserve"> № 765 Қазақстан сайлау учаскесі</w:t>
      </w:r>
    </w:p>
    <w:p>
      <w:pPr>
        <w:spacing w:after="0"/>
        <w:ind w:left="0"/>
        <w:jc w:val="both"/>
      </w:pPr>
      <w:r>
        <w:rPr>
          <w:rFonts w:ascii="Times New Roman"/>
          <w:b w:val="false"/>
          <w:i w:val="false"/>
          <w:color w:val="000000"/>
          <w:sz w:val="28"/>
        </w:rPr>
        <w:t>      Орталығы: Қазақстан негізгі орта мектебі.</w:t>
      </w:r>
      <w:r>
        <w:br/>
      </w:r>
      <w:r>
        <w:rPr>
          <w:rFonts w:ascii="Times New Roman"/>
          <w:b w:val="false"/>
          <w:i w:val="false"/>
          <w:color w:val="000000"/>
          <w:sz w:val="28"/>
        </w:rPr>
        <w:t>
      Шекарасы: Қазақстан ауылы.</w:t>
      </w:r>
    </w:p>
    <w:p>
      <w:pPr>
        <w:spacing w:after="0"/>
        <w:ind w:left="0"/>
        <w:jc w:val="left"/>
      </w:pPr>
      <w:r>
        <w:rPr>
          <w:rFonts w:ascii="Times New Roman"/>
          <w:b/>
          <w:i w:val="false"/>
          <w:color w:val="000000"/>
        </w:rPr>
        <w:t xml:space="preserve"> № 766 Ақбұлақ сайлау учаскесі</w:t>
      </w:r>
    </w:p>
    <w:p>
      <w:pPr>
        <w:spacing w:after="0"/>
        <w:ind w:left="0"/>
        <w:jc w:val="both"/>
      </w:pPr>
      <w:r>
        <w:rPr>
          <w:rFonts w:ascii="Times New Roman"/>
          <w:b w:val="false"/>
          <w:i w:val="false"/>
          <w:color w:val="000000"/>
          <w:sz w:val="28"/>
        </w:rPr>
        <w:t>      Орталығы: Ақбұлақ ауылының жастар үйі.</w:t>
      </w:r>
      <w:r>
        <w:br/>
      </w:r>
      <w:r>
        <w:rPr>
          <w:rFonts w:ascii="Times New Roman"/>
          <w:b w:val="false"/>
          <w:i w:val="false"/>
          <w:color w:val="000000"/>
          <w:sz w:val="28"/>
        </w:rPr>
        <w:t>
      Шекарасы: Ақбұлақ ауылы.</w:t>
      </w:r>
    </w:p>
    <w:p>
      <w:pPr>
        <w:spacing w:after="0"/>
        <w:ind w:left="0"/>
        <w:jc w:val="left"/>
      </w:pPr>
      <w:r>
        <w:rPr>
          <w:rFonts w:ascii="Times New Roman"/>
          <w:b/>
          <w:i w:val="false"/>
          <w:color w:val="000000"/>
        </w:rPr>
        <w:t xml:space="preserve"> № 767 Майтерек сайлау учаскесі</w:t>
      </w:r>
    </w:p>
    <w:p>
      <w:pPr>
        <w:spacing w:after="0"/>
        <w:ind w:left="0"/>
        <w:jc w:val="both"/>
      </w:pPr>
      <w:r>
        <w:rPr>
          <w:rFonts w:ascii="Times New Roman"/>
          <w:b w:val="false"/>
          <w:i w:val="false"/>
          <w:color w:val="000000"/>
          <w:sz w:val="28"/>
        </w:rPr>
        <w:t>      Орталығы: Майтерек ауылындағы мектеп ғимараты.</w:t>
      </w:r>
      <w:r>
        <w:br/>
      </w:r>
      <w:r>
        <w:rPr>
          <w:rFonts w:ascii="Times New Roman"/>
          <w:b w:val="false"/>
          <w:i w:val="false"/>
          <w:color w:val="000000"/>
          <w:sz w:val="28"/>
        </w:rPr>
        <w:t>
      Шекарасы: Майтерек ауылы.</w:t>
      </w:r>
    </w:p>
    <w:p>
      <w:pPr>
        <w:spacing w:after="0"/>
        <w:ind w:left="0"/>
        <w:jc w:val="left"/>
      </w:pPr>
      <w:r>
        <w:rPr>
          <w:rFonts w:ascii="Times New Roman"/>
          <w:b/>
          <w:i w:val="false"/>
          <w:color w:val="000000"/>
        </w:rPr>
        <w:t xml:space="preserve"> № 768 Теріскей-Бөкенбай сайлау учаскесі</w:t>
      </w:r>
    </w:p>
    <w:p>
      <w:pPr>
        <w:spacing w:after="0"/>
        <w:ind w:left="0"/>
        <w:jc w:val="both"/>
      </w:pPr>
      <w:r>
        <w:rPr>
          <w:rFonts w:ascii="Times New Roman"/>
          <w:b w:val="false"/>
          <w:i w:val="false"/>
          <w:color w:val="000000"/>
          <w:sz w:val="28"/>
        </w:rPr>
        <w:t>      Орталығы: Теріскей-Бөкенбай негізгі орта мектебі.</w:t>
      </w:r>
      <w:r>
        <w:br/>
      </w:r>
      <w:r>
        <w:rPr>
          <w:rFonts w:ascii="Times New Roman"/>
          <w:b w:val="false"/>
          <w:i w:val="false"/>
          <w:color w:val="000000"/>
          <w:sz w:val="28"/>
        </w:rPr>
        <w:t>
      Шекарасы: Теріскей-Бөкенбай ауылы.</w:t>
      </w:r>
    </w:p>
    <w:p>
      <w:pPr>
        <w:spacing w:after="0"/>
        <w:ind w:left="0"/>
        <w:jc w:val="left"/>
      </w:pPr>
      <w:r>
        <w:rPr>
          <w:rFonts w:ascii="Times New Roman"/>
          <w:b/>
          <w:i w:val="false"/>
          <w:color w:val="000000"/>
        </w:rPr>
        <w:t xml:space="preserve"> № 769 Күнгей-Бөкенбай сайлау учаскесі</w:t>
      </w:r>
    </w:p>
    <w:p>
      <w:pPr>
        <w:spacing w:after="0"/>
        <w:ind w:left="0"/>
        <w:jc w:val="both"/>
      </w:pPr>
      <w:r>
        <w:rPr>
          <w:rFonts w:ascii="Times New Roman"/>
          <w:b w:val="false"/>
          <w:i w:val="false"/>
          <w:color w:val="000000"/>
          <w:sz w:val="28"/>
        </w:rPr>
        <w:t>      Орталығы: Күнгей-Бөкенбай негізгі орта мектебі.</w:t>
      </w:r>
      <w:r>
        <w:br/>
      </w:r>
      <w:r>
        <w:rPr>
          <w:rFonts w:ascii="Times New Roman"/>
          <w:b w:val="false"/>
          <w:i w:val="false"/>
          <w:color w:val="000000"/>
          <w:sz w:val="28"/>
        </w:rPr>
        <w:t>
      Шекарасы: Күнгей-Бөкенбай ауылы.</w:t>
      </w:r>
    </w:p>
    <w:p>
      <w:pPr>
        <w:spacing w:after="0"/>
        <w:ind w:left="0"/>
        <w:jc w:val="left"/>
      </w:pPr>
      <w:r>
        <w:rPr>
          <w:rFonts w:ascii="Times New Roman"/>
          <w:b/>
          <w:i w:val="false"/>
          <w:color w:val="000000"/>
        </w:rPr>
        <w:t xml:space="preserve"> № 770 Алтай сайлау учаскесі</w:t>
      </w:r>
    </w:p>
    <w:p>
      <w:pPr>
        <w:spacing w:after="0"/>
        <w:ind w:left="0"/>
        <w:jc w:val="both"/>
      </w:pPr>
      <w:r>
        <w:rPr>
          <w:rFonts w:ascii="Times New Roman"/>
          <w:b w:val="false"/>
          <w:i w:val="false"/>
          <w:color w:val="000000"/>
          <w:sz w:val="28"/>
        </w:rPr>
        <w:t>      Орталығы: Алтай негізгі орта мектебі.</w:t>
      </w:r>
      <w:r>
        <w:br/>
      </w:r>
      <w:r>
        <w:rPr>
          <w:rFonts w:ascii="Times New Roman"/>
          <w:b w:val="false"/>
          <w:i w:val="false"/>
          <w:color w:val="000000"/>
          <w:sz w:val="28"/>
        </w:rPr>
        <w:t>
      Шекарасы: Алтай ауылы.</w:t>
      </w:r>
    </w:p>
    <w:p>
      <w:pPr>
        <w:spacing w:after="0"/>
        <w:ind w:left="0"/>
        <w:jc w:val="left"/>
      </w:pPr>
      <w:r>
        <w:rPr>
          <w:rFonts w:ascii="Times New Roman"/>
          <w:b/>
          <w:i w:val="false"/>
          <w:color w:val="000000"/>
        </w:rPr>
        <w:t xml:space="preserve"> № 771 Төсқайың сайлау учаскесі</w:t>
      </w:r>
    </w:p>
    <w:p>
      <w:pPr>
        <w:spacing w:after="0"/>
        <w:ind w:left="0"/>
        <w:jc w:val="both"/>
      </w:pPr>
      <w:r>
        <w:rPr>
          <w:rFonts w:ascii="Times New Roman"/>
          <w:b w:val="false"/>
          <w:i w:val="false"/>
          <w:color w:val="000000"/>
          <w:sz w:val="28"/>
        </w:rPr>
        <w:t>      Орталығы: Төсқайың ауылдық клубы.</w:t>
      </w:r>
      <w:r>
        <w:br/>
      </w:r>
      <w:r>
        <w:rPr>
          <w:rFonts w:ascii="Times New Roman"/>
          <w:b w:val="false"/>
          <w:i w:val="false"/>
          <w:color w:val="000000"/>
          <w:sz w:val="28"/>
        </w:rPr>
        <w:t>
      Шекарасы: Төсқайың ауылы.</w:t>
      </w:r>
    </w:p>
    <w:p>
      <w:pPr>
        <w:spacing w:after="0"/>
        <w:ind w:left="0"/>
        <w:jc w:val="left"/>
      </w:pPr>
      <w:r>
        <w:rPr>
          <w:rFonts w:ascii="Times New Roman"/>
          <w:b/>
          <w:i w:val="false"/>
          <w:color w:val="000000"/>
        </w:rPr>
        <w:t xml:space="preserve"> № 772 Балықтыбұлақ сайлау учаскесі</w:t>
      </w:r>
    </w:p>
    <w:p>
      <w:pPr>
        <w:spacing w:after="0"/>
        <w:ind w:left="0"/>
        <w:jc w:val="both"/>
      </w:pPr>
      <w:r>
        <w:rPr>
          <w:rFonts w:ascii="Times New Roman"/>
          <w:b w:val="false"/>
          <w:i w:val="false"/>
          <w:color w:val="000000"/>
          <w:sz w:val="28"/>
        </w:rPr>
        <w:t>      Орталығы: ауылдық фельдшерлік пункт.</w:t>
      </w:r>
      <w:r>
        <w:br/>
      </w:r>
      <w:r>
        <w:rPr>
          <w:rFonts w:ascii="Times New Roman"/>
          <w:b w:val="false"/>
          <w:i w:val="false"/>
          <w:color w:val="000000"/>
          <w:sz w:val="28"/>
        </w:rPr>
        <w:t>
      Шекарасы: Балықтыбұлақ ауылы.</w:t>
      </w:r>
    </w:p>
    <w:p>
      <w:pPr>
        <w:spacing w:after="0"/>
        <w:ind w:left="0"/>
        <w:jc w:val="left"/>
      </w:pPr>
      <w:r>
        <w:rPr>
          <w:rFonts w:ascii="Times New Roman"/>
          <w:b/>
          <w:i w:val="false"/>
          <w:color w:val="000000"/>
        </w:rPr>
        <w:t xml:space="preserve"> № 773 Шанағаты сайлау учаскесі</w:t>
      </w:r>
    </w:p>
    <w:p>
      <w:pPr>
        <w:spacing w:after="0"/>
        <w:ind w:left="0"/>
        <w:jc w:val="both"/>
      </w:pPr>
      <w:r>
        <w:rPr>
          <w:rFonts w:ascii="Times New Roman"/>
          <w:b w:val="false"/>
          <w:i w:val="false"/>
          <w:color w:val="000000"/>
          <w:sz w:val="28"/>
        </w:rPr>
        <w:t>      Орталығы: Шанағаты негізгі орта мектебі.</w:t>
      </w:r>
      <w:r>
        <w:br/>
      </w:r>
      <w:r>
        <w:rPr>
          <w:rFonts w:ascii="Times New Roman"/>
          <w:b w:val="false"/>
          <w:i w:val="false"/>
          <w:color w:val="000000"/>
          <w:sz w:val="28"/>
        </w:rPr>
        <w:t>
      Шекарасы: Шанағаты ауылы.</w:t>
      </w:r>
    </w:p>
    <w:p>
      <w:pPr>
        <w:spacing w:after="0"/>
        <w:ind w:left="0"/>
        <w:jc w:val="left"/>
      </w:pPr>
      <w:r>
        <w:rPr>
          <w:rFonts w:ascii="Times New Roman"/>
          <w:b/>
          <w:i w:val="false"/>
          <w:color w:val="000000"/>
        </w:rPr>
        <w:t xml:space="preserve"> № 774 Бұғымүйіз сайлау учаскесі</w:t>
      </w:r>
    </w:p>
    <w:p>
      <w:pPr>
        <w:spacing w:after="0"/>
        <w:ind w:left="0"/>
        <w:jc w:val="both"/>
      </w:pPr>
      <w:r>
        <w:rPr>
          <w:rFonts w:ascii="Times New Roman"/>
          <w:b w:val="false"/>
          <w:i w:val="false"/>
          <w:color w:val="000000"/>
          <w:sz w:val="28"/>
        </w:rPr>
        <w:t>      Орталығы: Бұғымүйіз ауылындағы мектеп ғимараты.</w:t>
      </w:r>
      <w:r>
        <w:br/>
      </w:r>
      <w:r>
        <w:rPr>
          <w:rFonts w:ascii="Times New Roman"/>
          <w:b w:val="false"/>
          <w:i w:val="false"/>
          <w:color w:val="000000"/>
          <w:sz w:val="28"/>
        </w:rPr>
        <w:t>
      Шекарасы: Бұғымүйіз ауылы.</w:t>
      </w:r>
    </w:p>
    <w:p>
      <w:pPr>
        <w:spacing w:after="0"/>
        <w:ind w:left="0"/>
        <w:jc w:val="left"/>
      </w:pPr>
      <w:r>
        <w:rPr>
          <w:rFonts w:ascii="Times New Roman"/>
          <w:b/>
          <w:i w:val="false"/>
          <w:color w:val="000000"/>
        </w:rPr>
        <w:t xml:space="preserve"> № 775 Ұрынхай сайлау учаскесі</w:t>
      </w:r>
    </w:p>
    <w:p>
      <w:pPr>
        <w:spacing w:after="0"/>
        <w:ind w:left="0"/>
        <w:jc w:val="both"/>
      </w:pPr>
      <w:r>
        <w:rPr>
          <w:rFonts w:ascii="Times New Roman"/>
          <w:b w:val="false"/>
          <w:i w:val="false"/>
          <w:color w:val="000000"/>
          <w:sz w:val="28"/>
        </w:rPr>
        <w:t>      Орталығы: Ұрынхай негізгі орта мектебі.</w:t>
      </w:r>
      <w:r>
        <w:br/>
      </w:r>
      <w:r>
        <w:rPr>
          <w:rFonts w:ascii="Times New Roman"/>
          <w:b w:val="false"/>
          <w:i w:val="false"/>
          <w:color w:val="000000"/>
          <w:sz w:val="28"/>
        </w:rPr>
        <w:t>
      Шекарасы: Ұрынхай, Қарағайлыбұлақ ауылдары, Жоғары Еловка шаруашылық қонысы.</w:t>
      </w:r>
    </w:p>
    <w:p>
      <w:pPr>
        <w:spacing w:after="0"/>
        <w:ind w:left="0"/>
        <w:jc w:val="left"/>
      </w:pPr>
      <w:r>
        <w:rPr>
          <w:rFonts w:ascii="Times New Roman"/>
          <w:b/>
          <w:i w:val="false"/>
          <w:color w:val="000000"/>
        </w:rPr>
        <w:t xml:space="preserve"> № 1150 уақытша ұстау изоляторының сайлау учаскесі</w:t>
      </w:r>
    </w:p>
    <w:p>
      <w:pPr>
        <w:spacing w:after="0"/>
        <w:ind w:left="0"/>
        <w:jc w:val="both"/>
      </w:pPr>
      <w:r>
        <w:rPr>
          <w:rFonts w:ascii="Times New Roman"/>
          <w:b w:val="false"/>
          <w:i w:val="false"/>
          <w:color w:val="000000"/>
          <w:sz w:val="28"/>
        </w:rPr>
        <w:t>      Орталығы: Күршім ауылы, Ішкі істер бөлімі, Новая көшесі, 10.</w:t>
      </w:r>
      <w:r>
        <w:br/>
      </w:r>
      <w:r>
        <w:rPr>
          <w:rFonts w:ascii="Times New Roman"/>
          <w:b w:val="false"/>
          <w:i w:val="false"/>
          <w:color w:val="000000"/>
          <w:sz w:val="28"/>
        </w:rPr>
        <w:t>
      Шекарасы: Ішкі істер бөлімінің уақытша ұстау изоляторы.</w:t>
      </w:r>
    </w:p>
    <w:p>
      <w:pPr>
        <w:spacing w:after="0"/>
        <w:ind w:left="0"/>
        <w:jc w:val="both"/>
      </w:pPr>
      <w:r>
        <w:rPr>
          <w:rFonts w:ascii="Times New Roman"/>
          <w:b/>
          <w:i w:val="false"/>
          <w:color w:val="000000"/>
          <w:sz w:val="28"/>
        </w:rPr>
        <w:t>      Әскери бөлімдерде орналасқан жабық сайлау учаскелері № 776, 778, 779, 780, 781, 782.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