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8a2c" w14:textId="11e8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2011 жылғы 30 желтоқсандағы N 648 қаулысы. Шығыс Қазақстан облысы Әділет департаментінің Катонқарағай аудандық әділет басқармасында 2012 жылғы 13 қаңтарда N 5-13-104 тіркелді. Күші жойылды - Катонқарағай аудандық әкімдігінің 2013 жылғы 14 қаңтардағы N 1208 қаулысымен</w:t>
      </w:r>
    </w:p>
    <w:p>
      <w:pPr>
        <w:spacing w:after="0"/>
        <w:ind w:left="0"/>
        <w:jc w:val="both"/>
      </w:pPr>
      <w:r>
        <w:rPr>
          <w:rFonts w:ascii="Times New Roman"/>
          <w:b w:val="false"/>
          <w:i w:val="false"/>
          <w:color w:val="ff0000"/>
          <w:sz w:val="28"/>
        </w:rPr>
        <w:t xml:space="preserve">      Ескерту. Күші жойылды - Катонқарағай аудандық әкімдігінің 14.01.2013 N 1208 (алғашқы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 </w:t>
      </w:r>
      <w:r>
        <w:rPr>
          <w:rFonts w:ascii="Times New Roman"/>
          <w:b w:val="false"/>
          <w:i w:val="false"/>
          <w:color w:val="000000"/>
          <w:sz w:val="28"/>
        </w:rPr>
        <w:t>13) тармақшасы</w:t>
      </w: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w:t>
      </w:r>
      <w:r>
        <w:rPr>
          <w:rFonts w:ascii="Times New Roman"/>
          <w:b w:val="false"/>
          <w:i w:val="false"/>
          <w:color w:val="000000"/>
          <w:sz w:val="28"/>
        </w:rPr>
        <w:t>, </w:t>
      </w:r>
      <w:r>
        <w:rPr>
          <w:rFonts w:ascii="Times New Roman"/>
          <w:b w:val="false"/>
          <w:i w:val="false"/>
          <w:color w:val="000000"/>
          <w:sz w:val="28"/>
        </w:rPr>
        <w:t>20 бабы</w:t>
      </w:r>
      <w:r>
        <w:rPr>
          <w:rFonts w:ascii="Times New Roman"/>
          <w:b w:val="false"/>
          <w:i w:val="false"/>
          <w:color w:val="000000"/>
          <w:sz w:val="28"/>
        </w:rPr>
        <w:t>, «Қазақстан Республикасының 2001 жылғы 23 қаңтардағы «Халықты жұмыспен қамту туралы» Заңын жүзеге асыру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 негізінде, жұмысқа орналасуда қиыншылық көріп отырған халықтың әртүрлі топтарын қолдау және мемлекеттік кепілдіктер жүйесін кеңейту мақсатында, Катонқарағай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жылы ақылы қоғамдық жұмыстар жүргізілетін ұйымдардың </w:t>
      </w:r>
      <w:r>
        <w:rPr>
          <w:rFonts w:ascii="Times New Roman"/>
          <w:b w:val="false"/>
          <w:i w:val="false"/>
          <w:color w:val="000000"/>
          <w:sz w:val="28"/>
        </w:rPr>
        <w:t>тізімі</w:t>
      </w:r>
      <w:r>
        <w:rPr>
          <w:rFonts w:ascii="Times New Roman"/>
          <w:b w:val="false"/>
          <w:i w:val="false"/>
          <w:color w:val="000000"/>
          <w:sz w:val="28"/>
        </w:rPr>
        <w:t>, қоғамдық жұмыстардың түрлерi, көлемi мен нақты жағдайлары, қатысушылардың еңбегiне төленетiн ақының мөлшерi және оларды қаржыландыру көздерi бекітілсін (қосымша).</w:t>
      </w:r>
      <w:r>
        <w:br/>
      </w:r>
      <w:r>
        <w:rPr>
          <w:rFonts w:ascii="Times New Roman"/>
          <w:b w:val="false"/>
          <w:i w:val="false"/>
          <w:color w:val="000000"/>
          <w:sz w:val="28"/>
        </w:rPr>
        <w:t>
</w:t>
      </w:r>
      <w:r>
        <w:rPr>
          <w:rFonts w:ascii="Times New Roman"/>
          <w:b w:val="false"/>
          <w:i w:val="false"/>
          <w:color w:val="000000"/>
          <w:sz w:val="28"/>
        </w:rPr>
        <w:t>
      2. Ұйым басшыларына жұмыскерлердің жекелеген санаттарына (кәмелетке толмаған балалары бар әйелдерге, көп балалы аналарға, мүгедектерге, 18 жасқа толмаған жұмыскерлерге)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 еңбек заңнамасына сәйкес жұмыс уақытын ұйымдастырудың </w:t>
      </w:r>
      <w:r>
        <w:rPr>
          <w:rFonts w:ascii="Times New Roman"/>
          <w:b w:val="false"/>
          <w:i w:val="false"/>
          <w:color w:val="000000"/>
          <w:sz w:val="28"/>
        </w:rPr>
        <w:t>икемді нысандарын</w:t>
      </w:r>
      <w:r>
        <w:rPr>
          <w:rFonts w:ascii="Times New Roman"/>
          <w:b w:val="false"/>
          <w:i w:val="false"/>
          <w:color w:val="000000"/>
          <w:sz w:val="28"/>
        </w:rPr>
        <w:t xml:space="preserve"> қолдану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Б.Т. Рақышеваға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Катонқарағай ауданы әкімдігінің 2011 жылғы 25 сәуірдегі «2011 жылы ақылы қоғамдық жұмыстарды ұйымдастыру туралы» № 357 (2011 жылдың 17 мамырдағы нормативтік құқықтық кесімдерді мемлекеттік тіркеудің тізілімінде № 5-13-90 болып тіркелген, 2011 жылдың 17 мамырында аудандық «Арай-Луч» газетінің № 40 (7446)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 </w:t>
      </w:r>
    </w:p>
    <w:bookmarkEnd w:id="0"/>
    <w:p>
      <w:pPr>
        <w:spacing w:after="0"/>
        <w:ind w:left="0"/>
        <w:jc w:val="both"/>
      </w:pPr>
      <w:r>
        <w:rPr>
          <w:rFonts w:ascii="Times New Roman"/>
          <w:b w:val="false"/>
          <w:i/>
          <w:color w:val="000000"/>
          <w:sz w:val="28"/>
        </w:rPr>
        <w:t>      Аудан әкімі                                А. Бекбосынов</w:t>
      </w:r>
    </w:p>
    <w:bookmarkStart w:name="z7" w:id="1"/>
    <w:p>
      <w:pPr>
        <w:spacing w:after="0"/>
        <w:ind w:left="0"/>
        <w:jc w:val="both"/>
      </w:pPr>
      <w:r>
        <w:rPr>
          <w:rFonts w:ascii="Times New Roman"/>
          <w:b w:val="false"/>
          <w:i w:val="false"/>
          <w:color w:val="000000"/>
          <w:sz w:val="28"/>
        </w:rPr>
        <w:t>
Катонқарағай аудандық әкімдігінің</w:t>
      </w:r>
      <w:r>
        <w:br/>
      </w:r>
      <w:r>
        <w:rPr>
          <w:rFonts w:ascii="Times New Roman"/>
          <w:b w:val="false"/>
          <w:i w:val="false"/>
          <w:color w:val="000000"/>
          <w:sz w:val="28"/>
        </w:rPr>
        <w:t>
2011 жылғы 30 желтоқсандағы</w:t>
      </w:r>
      <w:r>
        <w:br/>
      </w:r>
      <w:r>
        <w:rPr>
          <w:rFonts w:ascii="Times New Roman"/>
          <w:b w:val="false"/>
          <w:i w:val="false"/>
          <w:color w:val="000000"/>
          <w:sz w:val="28"/>
        </w:rPr>
        <w:t>
№ 648 қаулысымен бекітілген</w:t>
      </w:r>
    </w:p>
    <w:bookmarkEnd w:id="1"/>
    <w:p>
      <w:pPr>
        <w:spacing w:after="0"/>
        <w:ind w:left="0"/>
        <w:jc w:val="left"/>
      </w:pPr>
      <w:r>
        <w:rPr>
          <w:rFonts w:ascii="Times New Roman"/>
          <w:b/>
          <w:i w:val="false"/>
          <w:color w:val="000000"/>
        </w:rPr>
        <w:t xml:space="preserve"> 2012 жылы қоғамдық жұмыстар жүргізілетін ұйымдардың тізімі,</w:t>
      </w:r>
      <w:r>
        <w:br/>
      </w:r>
      <w:r>
        <w:rPr>
          <w:rFonts w:ascii="Times New Roman"/>
          <w:b/>
          <w:i w:val="false"/>
          <w:color w:val="000000"/>
        </w:rPr>
        <w:t>
қоғамдық жұмыстардың түрлері, көлемі, қаржыландыру көздері және</w:t>
      </w:r>
      <w:r>
        <w:br/>
      </w:r>
      <w:r>
        <w:rPr>
          <w:rFonts w:ascii="Times New Roman"/>
          <w:b/>
          <w:i w:val="false"/>
          <w:color w:val="000000"/>
        </w:rPr>
        <w:t>
қоғамдық жұмыстардың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857"/>
        <w:gridCol w:w="3124"/>
        <w:gridCol w:w="1553"/>
        <w:gridCol w:w="1332"/>
        <w:gridCol w:w="1002"/>
        <w:gridCol w:w="1517"/>
        <w:gridCol w:w="1601"/>
      </w:tblGrid>
      <w:tr>
        <w:trPr>
          <w:trHeight w:val="10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көлемі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есепке алу жөніндегі ақпараттық жүйені нақтылау, толтыру жұмыстарына көмектесу;</w:t>
            </w:r>
            <w:r>
              <w:br/>
            </w:r>
            <w:r>
              <w:rPr>
                <w:rFonts w:ascii="Times New Roman"/>
                <w:b w:val="false"/>
                <w:i w:val="false"/>
                <w:color w:val="000000"/>
                <w:sz w:val="20"/>
              </w:rPr>
              <w:t>
мекеменің аумағын жинастыру, көгалдандыру және көркейту, гүлзарларды суару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r>
              <w:br/>
            </w:r>
            <w:r>
              <w:rPr>
                <w:rFonts w:ascii="Times New Roman"/>
                <w:b w:val="false"/>
                <w:i w:val="false"/>
                <w:color w:val="000000"/>
                <w:sz w:val="20"/>
              </w:rPr>
              <w:t>
күніне 400 шаршы метр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қоқыстарды тиеп шығару жұмыстары; салық жинауға көмектесу;</w:t>
            </w:r>
            <w:r>
              <w:br/>
            </w:r>
            <w:r>
              <w:rPr>
                <w:rFonts w:ascii="Times New Roman"/>
                <w:b w:val="false"/>
                <w:i w:val="false"/>
                <w:color w:val="000000"/>
                <w:sz w:val="20"/>
              </w:rPr>
              <w:t>
ескерткіштердің жанындағы аумақты жинастыру, жөндеу жұмыстары, гүлзарларды суару;</w:t>
            </w:r>
            <w:r>
              <w:br/>
            </w:r>
            <w:r>
              <w:rPr>
                <w:rFonts w:ascii="Times New Roman"/>
                <w:b w:val="false"/>
                <w:i w:val="false"/>
                <w:color w:val="000000"/>
                <w:sz w:val="20"/>
              </w:rPr>
              <w:t>
жалғыз басты қарт адамдарға үй шаруашылығына көмектесу (үйлердің шатырларын қардан тазалау, отын жару) жұмыстары;</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7629 жалпы адам санымен;</w:t>
            </w:r>
            <w:r>
              <w:br/>
            </w:r>
            <w:r>
              <w:rPr>
                <w:rFonts w:ascii="Times New Roman"/>
                <w:b w:val="false"/>
                <w:i w:val="false"/>
                <w:color w:val="000000"/>
                <w:sz w:val="20"/>
              </w:rPr>
              <w:t>
6 ауыл, 1970 үй;</w:t>
            </w:r>
            <w:r>
              <w:br/>
            </w:r>
            <w:r>
              <w:rPr>
                <w:rFonts w:ascii="Times New Roman"/>
                <w:b w:val="false"/>
                <w:i w:val="false"/>
                <w:color w:val="000000"/>
                <w:sz w:val="20"/>
              </w:rPr>
              <w:t>
айына 5-6 гектар;</w:t>
            </w:r>
            <w:r>
              <w:br/>
            </w:r>
            <w:r>
              <w:rPr>
                <w:rFonts w:ascii="Times New Roman"/>
                <w:b w:val="false"/>
                <w:i w:val="false"/>
                <w:color w:val="000000"/>
                <w:sz w:val="20"/>
              </w:rPr>
              <w:t>
1500 көшет;</w:t>
            </w:r>
            <w:r>
              <w:br/>
            </w:r>
            <w:r>
              <w:rPr>
                <w:rFonts w:ascii="Times New Roman"/>
                <w:b w:val="false"/>
                <w:i w:val="false"/>
                <w:color w:val="000000"/>
                <w:sz w:val="20"/>
              </w:rPr>
              <w:t>
айына 32 тонна; барлығы 1970 үй;</w:t>
            </w:r>
            <w:r>
              <w:br/>
            </w:r>
            <w:r>
              <w:rPr>
                <w:rFonts w:ascii="Times New Roman"/>
                <w:b w:val="false"/>
                <w:i w:val="false"/>
                <w:color w:val="000000"/>
                <w:sz w:val="20"/>
              </w:rPr>
              <w:t>
4 ескерткіш;</w:t>
            </w:r>
            <w:r>
              <w:br/>
            </w:r>
            <w:r>
              <w:rPr>
                <w:rFonts w:ascii="Times New Roman"/>
                <w:b w:val="false"/>
                <w:i w:val="false"/>
                <w:color w:val="000000"/>
                <w:sz w:val="20"/>
              </w:rPr>
              <w:t>
800 шаршы метр;</w:t>
            </w:r>
            <w:r>
              <w:br/>
            </w:r>
            <w:r>
              <w:rPr>
                <w:rFonts w:ascii="Times New Roman"/>
                <w:b w:val="false"/>
                <w:i w:val="false"/>
                <w:color w:val="000000"/>
                <w:sz w:val="20"/>
              </w:rPr>
              <w:t>
айына 900-1000 шаршы метр;</w:t>
            </w:r>
            <w:r>
              <w:br/>
            </w:r>
            <w:r>
              <w:rPr>
                <w:rFonts w:ascii="Times New Roman"/>
                <w:b w:val="false"/>
                <w:i w:val="false"/>
                <w:color w:val="000000"/>
                <w:sz w:val="20"/>
              </w:rPr>
              <w:t>
күніне 5-10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«Ново-Хайрузовка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қоқыс үйінділерді тазалау және қалпына келтіру жұмыстары; ес</w:t>
            </w:r>
            <w:r>
              <w:br/>
            </w:r>
            <w:r>
              <w:rPr>
                <w:rFonts w:ascii="Times New Roman"/>
                <w:b w:val="false"/>
                <w:i w:val="false"/>
                <w:color w:val="000000"/>
                <w:sz w:val="20"/>
              </w:rPr>
              <w:t>
керткіштердің жанындағы аумақты жинастыру, жөндеу жұмыстары, гүлзарларды суару;</w:t>
            </w:r>
            <w:r>
              <w:br/>
            </w:r>
            <w:r>
              <w:rPr>
                <w:rFonts w:ascii="Times New Roman"/>
                <w:b w:val="false"/>
                <w:i w:val="false"/>
                <w:color w:val="000000"/>
                <w:sz w:val="20"/>
              </w:rPr>
              <w:t>
жөндеу жұмыстар (әлеуметтік-мәдени нысандарды жөндеу және қайта жаңарту);</w:t>
            </w:r>
            <w:r>
              <w:br/>
            </w:r>
            <w:r>
              <w:rPr>
                <w:rFonts w:ascii="Times New Roman"/>
                <w:b w:val="false"/>
                <w:i w:val="false"/>
                <w:color w:val="000000"/>
                <w:sz w:val="20"/>
              </w:rPr>
              <w:t>
негізгі құбырды қардан тазалау;</w:t>
            </w:r>
            <w:r>
              <w:br/>
            </w:r>
            <w:r>
              <w:rPr>
                <w:rFonts w:ascii="Times New Roman"/>
                <w:b w:val="false"/>
                <w:i w:val="false"/>
                <w:color w:val="000000"/>
                <w:sz w:val="20"/>
              </w:rPr>
              <w:t>
негізгі суару құбырын қоқыстардан тазарту;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1757 жалпы адам санымен 4 ауыл, 668 үй;</w:t>
            </w:r>
            <w:r>
              <w:br/>
            </w:r>
            <w:r>
              <w:rPr>
                <w:rFonts w:ascii="Times New Roman"/>
                <w:b w:val="false"/>
                <w:i w:val="false"/>
                <w:color w:val="000000"/>
                <w:sz w:val="20"/>
              </w:rPr>
              <w:t>
айына 5820 шаршы метр;</w:t>
            </w:r>
            <w:r>
              <w:br/>
            </w:r>
            <w:r>
              <w:rPr>
                <w:rFonts w:ascii="Times New Roman"/>
                <w:b w:val="false"/>
                <w:i w:val="false"/>
                <w:color w:val="000000"/>
                <w:sz w:val="20"/>
              </w:rPr>
              <w:t>
аптасына 1,5 шақырым;</w:t>
            </w:r>
            <w:r>
              <w:br/>
            </w:r>
            <w:r>
              <w:rPr>
                <w:rFonts w:ascii="Times New Roman"/>
                <w:b w:val="false"/>
                <w:i w:val="false"/>
                <w:color w:val="000000"/>
                <w:sz w:val="20"/>
              </w:rPr>
              <w:t>
200 көшет;</w:t>
            </w:r>
            <w:r>
              <w:br/>
            </w:r>
            <w:r>
              <w:rPr>
                <w:rFonts w:ascii="Times New Roman"/>
                <w:b w:val="false"/>
                <w:i w:val="false"/>
                <w:color w:val="000000"/>
                <w:sz w:val="20"/>
              </w:rPr>
              <w:t>
2370 шаршы метр;</w:t>
            </w:r>
            <w:r>
              <w:br/>
            </w:r>
            <w:r>
              <w:rPr>
                <w:rFonts w:ascii="Times New Roman"/>
                <w:b w:val="false"/>
                <w:i w:val="false"/>
                <w:color w:val="000000"/>
                <w:sz w:val="20"/>
              </w:rPr>
              <w:t>
1 ескерткіш, 200 шаршы метр;</w:t>
            </w:r>
            <w:r>
              <w:br/>
            </w:r>
            <w:r>
              <w:rPr>
                <w:rFonts w:ascii="Times New Roman"/>
                <w:b w:val="false"/>
                <w:i w:val="false"/>
                <w:color w:val="000000"/>
                <w:sz w:val="20"/>
              </w:rPr>
              <w:t>
айына 410 шаршы метр;</w:t>
            </w:r>
            <w:r>
              <w:br/>
            </w:r>
            <w:r>
              <w:rPr>
                <w:rFonts w:ascii="Times New Roman"/>
                <w:b w:val="false"/>
                <w:i w:val="false"/>
                <w:color w:val="000000"/>
                <w:sz w:val="20"/>
              </w:rPr>
              <w:t>
айына 6000 шаршы метр;</w:t>
            </w:r>
            <w:r>
              <w:br/>
            </w:r>
            <w:r>
              <w:rPr>
                <w:rFonts w:ascii="Times New Roman"/>
                <w:b w:val="false"/>
                <w:i w:val="false"/>
                <w:color w:val="000000"/>
                <w:sz w:val="20"/>
              </w:rPr>
              <w:t>
айына 12000 шаршы метр;</w:t>
            </w:r>
            <w:r>
              <w:br/>
            </w:r>
            <w:r>
              <w:rPr>
                <w:rFonts w:ascii="Times New Roman"/>
                <w:b w:val="false"/>
                <w:i w:val="false"/>
                <w:color w:val="000000"/>
                <w:sz w:val="20"/>
              </w:rPr>
              <w:t>
айына 3-5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«Солоновка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(көгалдандыру және көркейту);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ескерткіштердің жанындағы аумақты жинастыру;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68,5 шаршы метр;</w:t>
            </w:r>
            <w:r>
              <w:br/>
            </w:r>
            <w:r>
              <w:rPr>
                <w:rFonts w:ascii="Times New Roman"/>
                <w:b w:val="false"/>
                <w:i w:val="false"/>
                <w:color w:val="000000"/>
                <w:sz w:val="20"/>
              </w:rPr>
              <w:t>
50-100 көшет;</w:t>
            </w:r>
            <w:r>
              <w:br/>
            </w:r>
            <w:r>
              <w:rPr>
                <w:rFonts w:ascii="Times New Roman"/>
                <w:b w:val="false"/>
                <w:i w:val="false"/>
                <w:color w:val="000000"/>
                <w:sz w:val="20"/>
              </w:rPr>
              <w:t>
1 ескерткіш, 400 шаршы метр;</w:t>
            </w:r>
            <w:r>
              <w:br/>
            </w:r>
            <w:r>
              <w:rPr>
                <w:rFonts w:ascii="Times New Roman"/>
                <w:b w:val="false"/>
                <w:i w:val="false"/>
                <w:color w:val="000000"/>
                <w:sz w:val="20"/>
              </w:rPr>
              <w:t>
күніне 3-5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2975 жалпы адам санымен 4 ауыл, 615 үй;</w:t>
            </w:r>
            <w:r>
              <w:br/>
            </w:r>
            <w:r>
              <w:rPr>
                <w:rFonts w:ascii="Times New Roman"/>
                <w:b w:val="false"/>
                <w:i w:val="false"/>
                <w:color w:val="000000"/>
                <w:sz w:val="20"/>
              </w:rPr>
              <w:t>
күніне 300 шаршы метр;</w:t>
            </w:r>
            <w:r>
              <w:br/>
            </w:r>
            <w:r>
              <w:rPr>
                <w:rFonts w:ascii="Times New Roman"/>
                <w:b w:val="false"/>
                <w:i w:val="false"/>
                <w:color w:val="000000"/>
                <w:sz w:val="20"/>
              </w:rPr>
              <w:t>
800 көшет;</w:t>
            </w:r>
            <w:r>
              <w:br/>
            </w:r>
            <w:r>
              <w:rPr>
                <w:rFonts w:ascii="Times New Roman"/>
                <w:b w:val="false"/>
                <w:i w:val="false"/>
                <w:color w:val="000000"/>
                <w:sz w:val="20"/>
              </w:rPr>
              <w:t>
күніне 5-10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«Ново-Поляковка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xml:space="preserve">
ескерткіштердің жанындағы аумақты жинастыру, </w:t>
            </w:r>
            <w:r>
              <w:br/>
            </w:r>
            <w:r>
              <w:rPr>
                <w:rFonts w:ascii="Times New Roman"/>
                <w:b w:val="false"/>
                <w:i w:val="false"/>
                <w:color w:val="000000"/>
                <w:sz w:val="20"/>
              </w:rPr>
              <w:t xml:space="preserve">
гүлзарларды суару; </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1157 жалпы адам санымен 5 ауыл, 349 үй;</w:t>
            </w:r>
            <w:r>
              <w:br/>
            </w:r>
            <w:r>
              <w:rPr>
                <w:rFonts w:ascii="Times New Roman"/>
                <w:b w:val="false"/>
                <w:i w:val="false"/>
                <w:color w:val="000000"/>
                <w:sz w:val="20"/>
              </w:rPr>
              <w:t>
күніне 450 шаршы метр;</w:t>
            </w:r>
            <w:r>
              <w:br/>
            </w:r>
            <w:r>
              <w:rPr>
                <w:rFonts w:ascii="Times New Roman"/>
                <w:b w:val="false"/>
                <w:i w:val="false"/>
                <w:color w:val="000000"/>
                <w:sz w:val="20"/>
              </w:rPr>
              <w:t>
100 көшет;</w:t>
            </w:r>
            <w:r>
              <w:br/>
            </w:r>
            <w:r>
              <w:rPr>
                <w:rFonts w:ascii="Times New Roman"/>
                <w:b w:val="false"/>
                <w:i w:val="false"/>
                <w:color w:val="000000"/>
                <w:sz w:val="20"/>
              </w:rPr>
              <w:t>
1 ескерткіш, күніне 20 шаршы метр;</w:t>
            </w:r>
            <w:r>
              <w:br/>
            </w:r>
            <w:r>
              <w:rPr>
                <w:rFonts w:ascii="Times New Roman"/>
                <w:b w:val="false"/>
                <w:i w:val="false"/>
                <w:color w:val="000000"/>
                <w:sz w:val="20"/>
              </w:rPr>
              <w:t>
күніне 5-7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«Солдатово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жөндеу жұмыстар (әлеуметтік-мәдени нысандарды жөндеу және қайта жаңарту);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жалпы 1245 адам санымен 1 ауыл, 233 үй;</w:t>
            </w:r>
            <w:r>
              <w:br/>
            </w:r>
            <w:r>
              <w:rPr>
                <w:rFonts w:ascii="Times New Roman"/>
                <w:b w:val="false"/>
                <w:i w:val="false"/>
                <w:color w:val="000000"/>
                <w:sz w:val="20"/>
              </w:rPr>
              <w:t>
күніне 150 шаршы метр;</w:t>
            </w:r>
            <w:r>
              <w:br/>
            </w:r>
            <w:r>
              <w:rPr>
                <w:rFonts w:ascii="Times New Roman"/>
                <w:b w:val="false"/>
                <w:i w:val="false"/>
                <w:color w:val="000000"/>
                <w:sz w:val="20"/>
              </w:rPr>
              <w:t>
айына 47 шаршы метр;</w:t>
            </w:r>
            <w:r>
              <w:br/>
            </w:r>
            <w:r>
              <w:rPr>
                <w:rFonts w:ascii="Times New Roman"/>
                <w:b w:val="false"/>
                <w:i w:val="false"/>
                <w:color w:val="000000"/>
                <w:sz w:val="20"/>
              </w:rPr>
              <w:t>
400 көшет;</w:t>
            </w:r>
            <w:r>
              <w:br/>
            </w:r>
            <w:r>
              <w:rPr>
                <w:rFonts w:ascii="Times New Roman"/>
                <w:b w:val="false"/>
                <w:i w:val="false"/>
                <w:color w:val="000000"/>
                <w:sz w:val="20"/>
              </w:rPr>
              <w:t>
күніне 3-5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Сарымсақты өзенінің және арықтардың жағалауларын тазалау;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6719 жалпы адам санымен 5 ауыл, 1422 үй;</w:t>
            </w:r>
            <w:r>
              <w:br/>
            </w:r>
            <w:r>
              <w:rPr>
                <w:rFonts w:ascii="Times New Roman"/>
                <w:b w:val="false"/>
                <w:i w:val="false"/>
                <w:color w:val="000000"/>
                <w:sz w:val="20"/>
              </w:rPr>
              <w:t>
күніне 280 шаршы метр;</w:t>
            </w:r>
            <w:r>
              <w:br/>
            </w:r>
            <w:r>
              <w:rPr>
                <w:rFonts w:ascii="Times New Roman"/>
                <w:b w:val="false"/>
                <w:i w:val="false"/>
                <w:color w:val="000000"/>
                <w:sz w:val="20"/>
              </w:rPr>
              <w:t>
күніне 140 шаршы метр;</w:t>
            </w:r>
            <w:r>
              <w:br/>
            </w:r>
            <w:r>
              <w:rPr>
                <w:rFonts w:ascii="Times New Roman"/>
                <w:b w:val="false"/>
                <w:i w:val="false"/>
                <w:color w:val="000000"/>
                <w:sz w:val="20"/>
              </w:rPr>
              <w:t>
250 көшет;</w:t>
            </w:r>
            <w:r>
              <w:br/>
            </w:r>
            <w:r>
              <w:rPr>
                <w:rFonts w:ascii="Times New Roman"/>
                <w:b w:val="false"/>
                <w:i w:val="false"/>
                <w:color w:val="000000"/>
                <w:sz w:val="20"/>
              </w:rPr>
              <w:t>
күніне 5-7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«Коробиха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салықтарды жинауға көмектесу;</w:t>
            </w:r>
            <w:r>
              <w:br/>
            </w:r>
            <w:r>
              <w:rPr>
                <w:rFonts w:ascii="Times New Roman"/>
                <w:b w:val="false"/>
                <w:i w:val="false"/>
                <w:color w:val="000000"/>
                <w:sz w:val="20"/>
              </w:rPr>
              <w:t>
мұрағаттық құжаттармен жұмыс жасауға көмектесу;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қоқыстарды шығару жұмыстары;</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арықтарды қоқыстан тазалау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1413 жалпы адам санымен 3 ауыл, 358 үй;</w:t>
            </w:r>
            <w:r>
              <w:br/>
            </w:r>
            <w:r>
              <w:rPr>
                <w:rFonts w:ascii="Times New Roman"/>
                <w:b w:val="false"/>
                <w:i w:val="false"/>
                <w:color w:val="000000"/>
                <w:sz w:val="20"/>
              </w:rPr>
              <w:t>
айына 150 құжат;</w:t>
            </w:r>
            <w:r>
              <w:br/>
            </w:r>
            <w:r>
              <w:rPr>
                <w:rFonts w:ascii="Times New Roman"/>
                <w:b w:val="false"/>
                <w:i w:val="false"/>
                <w:color w:val="000000"/>
                <w:sz w:val="20"/>
              </w:rPr>
              <w:t>
жыл бойы 15 гектар;</w:t>
            </w:r>
            <w:r>
              <w:br/>
            </w:r>
            <w:r>
              <w:rPr>
                <w:rFonts w:ascii="Times New Roman"/>
                <w:b w:val="false"/>
                <w:i w:val="false"/>
                <w:color w:val="000000"/>
                <w:sz w:val="20"/>
              </w:rPr>
              <w:t>
жыл бойы 53 тонна;</w:t>
            </w:r>
            <w:r>
              <w:br/>
            </w:r>
            <w:r>
              <w:rPr>
                <w:rFonts w:ascii="Times New Roman"/>
                <w:b w:val="false"/>
                <w:i w:val="false"/>
                <w:color w:val="000000"/>
                <w:sz w:val="20"/>
              </w:rPr>
              <w:t>
400 көшет;</w:t>
            </w:r>
            <w:r>
              <w:br/>
            </w:r>
            <w:r>
              <w:rPr>
                <w:rFonts w:ascii="Times New Roman"/>
                <w:b w:val="false"/>
                <w:i w:val="false"/>
                <w:color w:val="000000"/>
                <w:sz w:val="20"/>
              </w:rPr>
              <w:t>
аптасына 500 метр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өзендердің, бұлақтардың арнасын тазарту;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ауылдық клубты жылыту жұмыстары;</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1822 жалпы адам санымен 5 ауыл, 358 үй;</w:t>
            </w:r>
            <w:r>
              <w:br/>
            </w:r>
            <w:r>
              <w:rPr>
                <w:rFonts w:ascii="Times New Roman"/>
                <w:b w:val="false"/>
                <w:i w:val="false"/>
                <w:color w:val="000000"/>
                <w:sz w:val="20"/>
              </w:rPr>
              <w:t>
айына 3200 шаршы метр;</w:t>
            </w:r>
            <w:r>
              <w:br/>
            </w:r>
            <w:r>
              <w:rPr>
                <w:rFonts w:ascii="Times New Roman"/>
                <w:b w:val="false"/>
                <w:i w:val="false"/>
                <w:color w:val="000000"/>
                <w:sz w:val="20"/>
              </w:rPr>
              <w:t>
айына 25 шақырым;</w:t>
            </w:r>
            <w:r>
              <w:br/>
            </w:r>
            <w:r>
              <w:rPr>
                <w:rFonts w:ascii="Times New Roman"/>
                <w:b w:val="false"/>
                <w:i w:val="false"/>
                <w:color w:val="000000"/>
                <w:sz w:val="20"/>
              </w:rPr>
              <w:t>
50 көшет;</w:t>
            </w:r>
            <w:r>
              <w:br/>
            </w:r>
            <w:r>
              <w:rPr>
                <w:rFonts w:ascii="Times New Roman"/>
                <w:b w:val="false"/>
                <w:i w:val="false"/>
                <w:color w:val="000000"/>
                <w:sz w:val="20"/>
              </w:rPr>
              <w:t>
5 текше метр отын 30 тонна көмір жылыту мерзімі кезінде 1-2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«Белқарағай ауылдық округі әкімінің аппараты»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жөндеу жұмыстары (көпірлерді жөндеу және жаңарту);</w:t>
            </w:r>
            <w:r>
              <w:br/>
            </w:r>
            <w:r>
              <w:rPr>
                <w:rFonts w:ascii="Times New Roman"/>
                <w:b w:val="false"/>
                <w:i w:val="false"/>
                <w:color w:val="000000"/>
                <w:sz w:val="20"/>
              </w:rPr>
              <w:t>
өзендердің,бұлақтардың арнасын тазарту;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1695 жалпы адам санымен 4 ауыл, 412 үй;</w:t>
            </w:r>
            <w:r>
              <w:br/>
            </w:r>
            <w:r>
              <w:rPr>
                <w:rFonts w:ascii="Times New Roman"/>
                <w:b w:val="false"/>
                <w:i w:val="false"/>
                <w:color w:val="000000"/>
                <w:sz w:val="20"/>
              </w:rPr>
              <w:t>
айына 0,50 гектар;</w:t>
            </w:r>
            <w:r>
              <w:br/>
            </w:r>
            <w:r>
              <w:rPr>
                <w:rFonts w:ascii="Times New Roman"/>
                <w:b w:val="false"/>
                <w:i w:val="false"/>
                <w:color w:val="000000"/>
                <w:sz w:val="20"/>
              </w:rPr>
              <w:t>
40 көшет;</w:t>
            </w:r>
            <w:r>
              <w:br/>
            </w:r>
            <w:r>
              <w:rPr>
                <w:rFonts w:ascii="Times New Roman"/>
                <w:b w:val="false"/>
                <w:i w:val="false"/>
                <w:color w:val="000000"/>
                <w:sz w:val="20"/>
              </w:rPr>
              <w:t>
2 көпір;</w:t>
            </w:r>
            <w:r>
              <w:br/>
            </w:r>
            <w:r>
              <w:rPr>
                <w:rFonts w:ascii="Times New Roman"/>
                <w:b w:val="false"/>
                <w:i w:val="false"/>
                <w:color w:val="000000"/>
                <w:sz w:val="20"/>
              </w:rPr>
              <w:t xml:space="preserve">
аптасына 400 метр; </w:t>
            </w:r>
            <w:r>
              <w:br/>
            </w:r>
            <w:r>
              <w:rPr>
                <w:rFonts w:ascii="Times New Roman"/>
                <w:b w:val="false"/>
                <w:i w:val="false"/>
                <w:color w:val="000000"/>
                <w:sz w:val="20"/>
              </w:rPr>
              <w:t>
күніне 7-8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ауылдық округі әкімінің аппараты  »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 жұмыстары;</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2261 жалпы адам санымен 4 ауыл, 470 үй;</w:t>
            </w:r>
            <w:r>
              <w:br/>
            </w:r>
            <w:r>
              <w:rPr>
                <w:rFonts w:ascii="Times New Roman"/>
                <w:b w:val="false"/>
                <w:i w:val="false"/>
                <w:color w:val="000000"/>
                <w:sz w:val="20"/>
              </w:rPr>
              <w:t>
аптасына 630 шаршы метр;</w:t>
            </w:r>
            <w:r>
              <w:br/>
            </w:r>
            <w:r>
              <w:rPr>
                <w:rFonts w:ascii="Times New Roman"/>
                <w:b w:val="false"/>
                <w:i w:val="false"/>
                <w:color w:val="000000"/>
                <w:sz w:val="20"/>
              </w:rPr>
              <w:t>
айына 1,5 шақырым;</w:t>
            </w:r>
            <w:r>
              <w:br/>
            </w:r>
            <w:r>
              <w:rPr>
                <w:rFonts w:ascii="Times New Roman"/>
                <w:b w:val="false"/>
                <w:i w:val="false"/>
                <w:color w:val="000000"/>
                <w:sz w:val="20"/>
              </w:rPr>
              <w:t>
күніне 3-5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әкімі»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көшелерді тазалау жұмыстары;</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1617 жалпы адам санымен 5 ауыл, 322 үй;</w:t>
            </w:r>
            <w:r>
              <w:br/>
            </w:r>
            <w:r>
              <w:rPr>
                <w:rFonts w:ascii="Times New Roman"/>
                <w:b w:val="false"/>
                <w:i w:val="false"/>
                <w:color w:val="000000"/>
                <w:sz w:val="20"/>
              </w:rPr>
              <w:t>
айына 11 гектар;</w:t>
            </w:r>
            <w:r>
              <w:br/>
            </w:r>
            <w:r>
              <w:rPr>
                <w:rFonts w:ascii="Times New Roman"/>
                <w:b w:val="false"/>
                <w:i w:val="false"/>
                <w:color w:val="000000"/>
                <w:sz w:val="20"/>
              </w:rPr>
              <w:t>
жыл бойы 22 шақырым;</w:t>
            </w:r>
            <w:r>
              <w:br/>
            </w:r>
            <w:r>
              <w:rPr>
                <w:rFonts w:ascii="Times New Roman"/>
                <w:b w:val="false"/>
                <w:i w:val="false"/>
                <w:color w:val="000000"/>
                <w:sz w:val="20"/>
              </w:rPr>
              <w:t>
200 көшет;</w:t>
            </w:r>
            <w:r>
              <w:br/>
            </w:r>
            <w:r>
              <w:rPr>
                <w:rFonts w:ascii="Times New Roman"/>
                <w:b w:val="false"/>
                <w:i w:val="false"/>
                <w:color w:val="000000"/>
                <w:sz w:val="20"/>
              </w:rPr>
              <w:t>
күніне 3-5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«Өрел ауылдық округінің әкімі»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толтыру;</w:t>
            </w:r>
            <w:r>
              <w:br/>
            </w:r>
            <w:r>
              <w:rPr>
                <w:rFonts w:ascii="Times New Roman"/>
                <w:b w:val="false"/>
                <w:i w:val="false"/>
                <w:color w:val="000000"/>
                <w:sz w:val="20"/>
              </w:rPr>
              <w:t>
аумақты жинастыру, өңірді экологиялық сауықтыру (көгалдандыру және көркейту);</w:t>
            </w:r>
            <w:r>
              <w:br/>
            </w:r>
            <w:r>
              <w:rPr>
                <w:rFonts w:ascii="Times New Roman"/>
                <w:b w:val="false"/>
                <w:i w:val="false"/>
                <w:color w:val="000000"/>
                <w:sz w:val="20"/>
              </w:rPr>
              <w:t>
көше бойындағы арықтарды тазалау;</w:t>
            </w:r>
            <w:r>
              <w:br/>
            </w:r>
            <w:r>
              <w:rPr>
                <w:rFonts w:ascii="Times New Roman"/>
                <w:b w:val="false"/>
                <w:i w:val="false"/>
                <w:color w:val="000000"/>
                <w:sz w:val="20"/>
              </w:rPr>
              <w:t>
көшеттерді отырғызу, суару;</w:t>
            </w:r>
            <w:r>
              <w:br/>
            </w:r>
            <w:r>
              <w:rPr>
                <w:rFonts w:ascii="Times New Roman"/>
                <w:b w:val="false"/>
                <w:i w:val="false"/>
                <w:color w:val="000000"/>
                <w:sz w:val="20"/>
              </w:rPr>
              <w:t>
қоқыстарды тиеп шығару,қоқыс үйінділерді тазалау;</w:t>
            </w:r>
            <w:r>
              <w:br/>
            </w:r>
            <w:r>
              <w:rPr>
                <w:rFonts w:ascii="Times New Roman"/>
                <w:b w:val="false"/>
                <w:i w:val="false"/>
                <w:color w:val="000000"/>
                <w:sz w:val="20"/>
              </w:rPr>
              <w:t>
жөндеу жұмыстары (әлеуметтік-мәдени нысандарды жөндеу және қайта жаңарту);</w:t>
            </w:r>
            <w:r>
              <w:br/>
            </w:r>
            <w:r>
              <w:rPr>
                <w:rFonts w:ascii="Times New Roman"/>
                <w:b w:val="false"/>
                <w:i w:val="false"/>
                <w:color w:val="000000"/>
                <w:sz w:val="20"/>
              </w:rPr>
              <w:t>
бос ғимараттар мен үйлердің маңайын тазалау,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2753 жалпы адам санымен 3 ауыл, 587 үй;</w:t>
            </w:r>
            <w:r>
              <w:br/>
            </w:r>
            <w:r>
              <w:rPr>
                <w:rFonts w:ascii="Times New Roman"/>
                <w:b w:val="false"/>
                <w:i w:val="false"/>
                <w:color w:val="000000"/>
                <w:sz w:val="20"/>
              </w:rPr>
              <w:t>
айына 2100 шаршы метр;</w:t>
            </w:r>
            <w:r>
              <w:br/>
            </w:r>
            <w:r>
              <w:rPr>
                <w:rFonts w:ascii="Times New Roman"/>
                <w:b w:val="false"/>
                <w:i w:val="false"/>
                <w:color w:val="000000"/>
                <w:sz w:val="20"/>
              </w:rPr>
              <w:t>
жыл бойы 2,5 шақырым;</w:t>
            </w:r>
            <w:r>
              <w:br/>
            </w:r>
            <w:r>
              <w:rPr>
                <w:rFonts w:ascii="Times New Roman"/>
                <w:b w:val="false"/>
                <w:i w:val="false"/>
                <w:color w:val="000000"/>
                <w:sz w:val="20"/>
              </w:rPr>
              <w:t>
700 көшет;</w:t>
            </w:r>
            <w:r>
              <w:br/>
            </w:r>
            <w:r>
              <w:rPr>
                <w:rFonts w:ascii="Times New Roman"/>
                <w:b w:val="false"/>
                <w:i w:val="false"/>
                <w:color w:val="000000"/>
                <w:sz w:val="20"/>
              </w:rPr>
              <w:t>
жыл бойы 35-40 тонна;</w:t>
            </w:r>
            <w:r>
              <w:br/>
            </w:r>
            <w:r>
              <w:rPr>
                <w:rFonts w:ascii="Times New Roman"/>
                <w:b w:val="false"/>
                <w:i w:val="false"/>
                <w:color w:val="000000"/>
                <w:sz w:val="20"/>
              </w:rPr>
              <w:t>
аптасына 100-150 шаршы метр;</w:t>
            </w:r>
            <w:r>
              <w:br/>
            </w:r>
            <w:r>
              <w:rPr>
                <w:rFonts w:ascii="Times New Roman"/>
                <w:b w:val="false"/>
                <w:i w:val="false"/>
                <w:color w:val="000000"/>
                <w:sz w:val="20"/>
              </w:rPr>
              <w:t>
күніне 80-90 шаршы метр;</w:t>
            </w:r>
            <w:r>
              <w:br/>
            </w:r>
            <w:r>
              <w:rPr>
                <w:rFonts w:ascii="Times New Roman"/>
                <w:b w:val="false"/>
                <w:i w:val="false"/>
                <w:color w:val="000000"/>
                <w:sz w:val="20"/>
              </w:rPr>
              <w:t>
күніне 3-5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жұмыспен қамту және әлеуметтік бағдарламалар бөлімі»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құжаттарымен жұмыс істеу;</w:t>
            </w:r>
            <w:r>
              <w:br/>
            </w:r>
            <w:r>
              <w:rPr>
                <w:rFonts w:ascii="Times New Roman"/>
                <w:b w:val="false"/>
                <w:i w:val="false"/>
                <w:color w:val="000000"/>
                <w:sz w:val="20"/>
              </w:rPr>
              <w:t>
әлеуметтік жәрдемақы алушылардың іс-құжаттарын құру, тігу жұмыстары;</w:t>
            </w:r>
            <w:r>
              <w:br/>
            </w:r>
            <w:r>
              <w:rPr>
                <w:rFonts w:ascii="Times New Roman"/>
                <w:b w:val="false"/>
                <w:i w:val="false"/>
                <w:color w:val="000000"/>
                <w:sz w:val="20"/>
              </w:rPr>
              <w:t>
жұмыссыздардың іс-құжаттарын құру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құжат;</w:t>
            </w:r>
            <w:r>
              <w:br/>
            </w:r>
            <w:r>
              <w:rPr>
                <w:rFonts w:ascii="Times New Roman"/>
                <w:b w:val="false"/>
                <w:i w:val="false"/>
                <w:color w:val="000000"/>
                <w:sz w:val="20"/>
              </w:rPr>
              <w:t>
күніне 10-20 құжат;</w:t>
            </w:r>
            <w:r>
              <w:br/>
            </w:r>
            <w:r>
              <w:rPr>
                <w:rFonts w:ascii="Times New Roman"/>
                <w:b w:val="false"/>
                <w:i w:val="false"/>
                <w:color w:val="000000"/>
                <w:sz w:val="20"/>
              </w:rPr>
              <w:t>
жылына 600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сәулет, қала құрылысы және кұрылыс бөлімі»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жұмысқа көмектесу (өңдеу, құру, тігу);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40-50 құжат;</w:t>
            </w:r>
            <w:r>
              <w:br/>
            </w:r>
            <w:r>
              <w:rPr>
                <w:rFonts w:ascii="Times New Roman"/>
                <w:b w:val="false"/>
                <w:i w:val="false"/>
                <w:color w:val="000000"/>
                <w:sz w:val="20"/>
              </w:rPr>
              <w:t>
күніне 3-5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экономика және бюджетті жоспарлау бөлімі»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жұмысқа көмектесу (өңдеу, құру, тігу);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50-60 құжат;</w:t>
            </w:r>
            <w:r>
              <w:br/>
            </w:r>
            <w:r>
              <w:rPr>
                <w:rFonts w:ascii="Times New Roman"/>
                <w:b w:val="false"/>
                <w:i w:val="false"/>
                <w:color w:val="000000"/>
                <w:sz w:val="20"/>
              </w:rPr>
              <w:t>
күніне 3-5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Катонқарағай аудандық статистика басқармасы» мемлекеттік мекемесі (келісімі бойынша)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жинастыру;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ауданда тіркелген кәсіпорындарды есепке алу жұмыстарына көмектесу;</w:t>
            </w:r>
            <w:r>
              <w:br/>
            </w:r>
            <w:r>
              <w:rPr>
                <w:rFonts w:ascii="Times New Roman"/>
                <w:b w:val="false"/>
                <w:i w:val="false"/>
                <w:color w:val="000000"/>
                <w:sz w:val="20"/>
              </w:rPr>
              <w:t>
тұрғындармен сауалнама жүргізу жұмыстарына, құжаттарды реттеуге және тігуге, мәліметтерді компьютерге кіргізуге көмектесу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75 шаршы метр;</w:t>
            </w:r>
            <w:r>
              <w:br/>
            </w:r>
            <w:r>
              <w:rPr>
                <w:rFonts w:ascii="Times New Roman"/>
                <w:b w:val="false"/>
                <w:i w:val="false"/>
                <w:color w:val="000000"/>
                <w:sz w:val="20"/>
              </w:rPr>
              <w:t>
жыл бойы 540 құжат;</w:t>
            </w:r>
            <w:r>
              <w:br/>
            </w:r>
            <w:r>
              <w:rPr>
                <w:rFonts w:ascii="Times New Roman"/>
                <w:b w:val="false"/>
                <w:i w:val="false"/>
                <w:color w:val="000000"/>
                <w:sz w:val="20"/>
              </w:rPr>
              <w:t>
жылына 264 кәсіпорын;</w:t>
            </w:r>
            <w:r>
              <w:br/>
            </w:r>
            <w:r>
              <w:rPr>
                <w:rFonts w:ascii="Times New Roman"/>
                <w:b w:val="false"/>
                <w:i w:val="false"/>
                <w:color w:val="000000"/>
                <w:sz w:val="20"/>
              </w:rPr>
              <w:t>
жылына 2150 сауалнама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ауданының мемлекеттік мұрағаты» мемлекеттік мекемесі (келісімі бойынша)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 (өңдеу, құру, тігу);</w:t>
            </w:r>
            <w:r>
              <w:br/>
            </w:r>
            <w:r>
              <w:rPr>
                <w:rFonts w:ascii="Times New Roman"/>
                <w:b w:val="false"/>
                <w:i w:val="false"/>
                <w:color w:val="000000"/>
                <w:sz w:val="20"/>
              </w:rPr>
              <w:t>
мәтіндерді қалпына келтіруге, сканерлеуге көмектесу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40 кітап, күніне 8 бет;</w:t>
            </w:r>
            <w:r>
              <w:br/>
            </w:r>
            <w:r>
              <w:rPr>
                <w:rFonts w:ascii="Times New Roman"/>
                <w:b w:val="false"/>
                <w:i w:val="false"/>
                <w:color w:val="000000"/>
                <w:sz w:val="20"/>
              </w:rPr>
              <w:t>
күніне 7 бет;</w:t>
            </w:r>
            <w:r>
              <w:br/>
            </w:r>
            <w:r>
              <w:rPr>
                <w:rFonts w:ascii="Times New Roman"/>
                <w:b w:val="false"/>
                <w:i w:val="false"/>
                <w:color w:val="000000"/>
                <w:sz w:val="20"/>
              </w:rPr>
              <w:t>
күніне 40 бет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министрлігі Шығыс Қазақстан облысының Әділет департаменті Катонқарағай аудандық әділет басқармасы» мемлекеттік мекемесі (келісімі бойынша)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жұмысқа көмектесу (өңдеу, құру, тігу);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600 құжат; </w:t>
            </w:r>
            <w:r>
              <w:br/>
            </w:r>
            <w:r>
              <w:rPr>
                <w:rFonts w:ascii="Times New Roman"/>
                <w:b w:val="false"/>
                <w:i w:val="false"/>
                <w:color w:val="000000"/>
                <w:sz w:val="20"/>
              </w:rPr>
              <w:t>
күніне 5-10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қорғаныс істері жөніндегі бөлімі»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шақырылушының іс-құжаттарын құру, тігу жұмыстары;</w:t>
            </w:r>
            <w:r>
              <w:br/>
            </w:r>
            <w:r>
              <w:rPr>
                <w:rFonts w:ascii="Times New Roman"/>
                <w:b w:val="false"/>
                <w:i w:val="false"/>
                <w:color w:val="000000"/>
                <w:sz w:val="20"/>
              </w:rPr>
              <w:t>
тіркеу кезінде, күзгі және көктемгі шақырылым кезінде шақыру қағаздарын тарату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2400 құжат;</w:t>
            </w:r>
            <w:r>
              <w:br/>
            </w:r>
            <w:r>
              <w:rPr>
                <w:rFonts w:ascii="Times New Roman"/>
                <w:b w:val="false"/>
                <w:i w:val="false"/>
                <w:color w:val="000000"/>
                <w:sz w:val="20"/>
              </w:rPr>
              <w:t>
жылына 830 шақыру қағазы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жер қатынастары бөлімі»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жинастыру;</w:t>
            </w:r>
            <w:r>
              <w:br/>
            </w:r>
            <w:r>
              <w:rPr>
                <w:rFonts w:ascii="Times New Roman"/>
                <w:b w:val="false"/>
                <w:i w:val="false"/>
                <w:color w:val="000000"/>
                <w:sz w:val="20"/>
              </w:rPr>
              <w:t>
хат-хабарларды жеткізу;</w:t>
            </w:r>
            <w:r>
              <w:br/>
            </w:r>
            <w:r>
              <w:rPr>
                <w:rFonts w:ascii="Times New Roman"/>
                <w:b w:val="false"/>
                <w:i w:val="false"/>
                <w:color w:val="000000"/>
                <w:sz w:val="20"/>
              </w:rPr>
              <w:t>
ағымдағы және мұрағат құжаттарымен жұмыс істеу (өңдеу, құру, тігу)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69,3 шаршы метр, күніне 3-5 құжат;</w:t>
            </w:r>
            <w:r>
              <w:br/>
            </w:r>
            <w:r>
              <w:rPr>
                <w:rFonts w:ascii="Times New Roman"/>
                <w:b w:val="false"/>
                <w:i w:val="false"/>
                <w:color w:val="000000"/>
                <w:sz w:val="20"/>
              </w:rPr>
              <w:t>
айына 45-50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 Шығыс Қазақстан облысының сот актілерін орындау департаментінің Үлкен Нарын аумақтық бөлімі» мемлекеттік мекемесі (келісімі бойынша)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хабарламаларды тасымалдау;</w:t>
            </w:r>
            <w:r>
              <w:br/>
            </w:r>
            <w:r>
              <w:rPr>
                <w:rFonts w:ascii="Times New Roman"/>
                <w:b w:val="false"/>
                <w:i w:val="false"/>
                <w:color w:val="000000"/>
                <w:sz w:val="20"/>
              </w:rPr>
              <w:t>
үй-жайларды жинастыру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r>
              <w:br/>
            </w:r>
            <w:r>
              <w:rPr>
                <w:rFonts w:ascii="Times New Roman"/>
                <w:b w:val="false"/>
                <w:i w:val="false"/>
                <w:color w:val="000000"/>
                <w:sz w:val="20"/>
              </w:rPr>
              <w:t>
күніне 24,0 шаршы метр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 Шығыс Қазақстан облысының сот актілерін орындау департаментінің Катонқарағай аумақтық бөлімі» мемлекеттік мекемесі (келісімі бойынша)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хабарламаларды тасымалдау;</w:t>
            </w:r>
            <w:r>
              <w:br/>
            </w:r>
            <w:r>
              <w:rPr>
                <w:rFonts w:ascii="Times New Roman"/>
                <w:b w:val="false"/>
                <w:i w:val="false"/>
                <w:color w:val="000000"/>
                <w:sz w:val="20"/>
              </w:rPr>
              <w:t>
үй-жайларды жинастыру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r>
              <w:br/>
            </w:r>
            <w:r>
              <w:rPr>
                <w:rFonts w:ascii="Times New Roman"/>
                <w:b w:val="false"/>
                <w:i w:val="false"/>
                <w:color w:val="000000"/>
                <w:sz w:val="20"/>
              </w:rPr>
              <w:t>
күніне 8 шаршы метр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Жоғарғы сотында сот істерін жүргізу департаментінің (Қазақстан Республикасының Жоғарғы сот аппараты) Шығыс Қазақстан облысының сот кеңсесі» мемлекеттік мекемесі (келісімі бойынша)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сотқа шақыру қағаздарын тасымалдау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20-40 құжат;</w:t>
            </w:r>
            <w:r>
              <w:br/>
            </w:r>
            <w:r>
              <w:rPr>
                <w:rFonts w:ascii="Times New Roman"/>
                <w:b w:val="false"/>
                <w:i w:val="false"/>
                <w:color w:val="000000"/>
                <w:sz w:val="20"/>
              </w:rPr>
              <w:t>
15-20 сотқа шақыру қағаздары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саясат, мәдениет және тілдерді дамыту бөлімі»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жұмысқа көмектесу (өңдеу, құру, тігу);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r>
              <w:br/>
            </w:r>
            <w:r>
              <w:rPr>
                <w:rFonts w:ascii="Times New Roman"/>
                <w:b w:val="false"/>
                <w:i w:val="false"/>
                <w:color w:val="000000"/>
                <w:sz w:val="20"/>
              </w:rPr>
              <w:t>
күніне 5-10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басқармасының Катонқарағай ауданы бойынша салық басқармасы» мемлекеттік мекемесі (келісімі бойынша)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хабарламаларды тіркеуге көмектесу;</w:t>
            </w:r>
            <w:r>
              <w:br/>
            </w:r>
            <w:r>
              <w:rPr>
                <w:rFonts w:ascii="Times New Roman"/>
                <w:b w:val="false"/>
                <w:i w:val="false"/>
                <w:color w:val="000000"/>
                <w:sz w:val="20"/>
              </w:rPr>
              <w:t>
хат-хабарды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50-100 құжат;</w:t>
            </w:r>
            <w:r>
              <w:br/>
            </w:r>
            <w:r>
              <w:rPr>
                <w:rFonts w:ascii="Times New Roman"/>
                <w:b w:val="false"/>
                <w:i w:val="false"/>
                <w:color w:val="000000"/>
                <w:sz w:val="20"/>
              </w:rPr>
              <w:t>
күніне 50-100 хабарлама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қаржы бөлімі»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жұмыстарға көмектесу (өңдеу, құру, тігу);</w:t>
            </w:r>
            <w:r>
              <w:br/>
            </w:r>
            <w:r>
              <w:rPr>
                <w:rFonts w:ascii="Times New Roman"/>
                <w:b w:val="false"/>
                <w:i w:val="false"/>
                <w:color w:val="000000"/>
                <w:sz w:val="20"/>
              </w:rPr>
              <w:t>
хат-хабарларды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3-5 құжат;</w:t>
            </w:r>
            <w:r>
              <w:br/>
            </w:r>
            <w:r>
              <w:rPr>
                <w:rFonts w:ascii="Times New Roman"/>
                <w:b w:val="false"/>
                <w:i w:val="false"/>
                <w:color w:val="000000"/>
                <w:sz w:val="20"/>
              </w:rPr>
              <w:t>
күніне 5-10 құжат;</w:t>
            </w:r>
            <w:r>
              <w:br/>
            </w:r>
            <w:r>
              <w:rPr>
                <w:rFonts w:ascii="Times New Roman"/>
                <w:b w:val="false"/>
                <w:i w:val="false"/>
                <w:color w:val="000000"/>
                <w:sz w:val="20"/>
              </w:rPr>
              <w:t>
күніне 5-10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 мемлекеттік мекемесі (келісімі бойынша)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құжаттарымен жұмыстарға көмектесу (өңдеу, құру, тігу); мекен-жай картотекасымен жұмыс істеу (мекен-жай анықтамаларын толтыру)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r>
              <w:br/>
            </w:r>
            <w:r>
              <w:rPr>
                <w:rFonts w:ascii="Times New Roman"/>
                <w:b w:val="false"/>
                <w:i w:val="false"/>
                <w:color w:val="000000"/>
                <w:sz w:val="20"/>
              </w:rPr>
              <w:t>
күніне 5 құжат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орта мектебі»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100 шаршы метр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«Коробиха орта мектебі»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 көркейту жұмыстары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1702 шаршы метр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орта мектебі» мемлекеттік мекемесі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және көркейту жұмыстары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400 шаршы метр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төлемақы мөлшерінен кем емес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ас үзілісі 1 сағат, жұмыс шарттарына қатысты жұмыс уақытын ұйымдастырудың икемді нысандары қолданылады.</w:t>
      </w:r>
      <w:r>
        <w:br/>
      </w:r>
      <w:r>
        <w:rPr>
          <w:rFonts w:ascii="Times New Roman"/>
          <w:b w:val="false"/>
          <w:i w:val="false"/>
          <w:color w:val="000000"/>
          <w:sz w:val="28"/>
        </w:rPr>
        <w:t>
      Еңбек ақысы жасалған жұмыстың көлеміне, сапасына және күрделілігіне байланысты және жұмыс уақытын есептеу табелінде көрсетілген нақты жұмыс істеген уақытына байланысты жұмыссыздардың жеке шоттарына аударылады.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мертігу немесе басқа зақымдану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w:t>
      </w:r>
      <w:r>
        <w:br/>
      </w:r>
      <w:r>
        <w:rPr>
          <w:rFonts w:ascii="Times New Roman"/>
          <w:b w:val="false"/>
          <w:i w:val="false"/>
          <w:color w:val="000000"/>
          <w:sz w:val="28"/>
        </w:rPr>
        <w:t>
      Жұмысшылардың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w:t>
      </w:r>
      <w:r>
        <w:rPr>
          <w:rFonts w:ascii="Times New Roman"/>
          <w:b w:val="false"/>
          <w:i w:val="false"/>
          <w:color w:val="000000"/>
          <w:sz w:val="28"/>
        </w:rPr>
        <w:t>мүгедектер</w:t>
      </w:r>
      <w:r>
        <w:rPr>
          <w:rFonts w:ascii="Times New Roman"/>
          <w:b w:val="false"/>
          <w:i w:val="false"/>
          <w:color w:val="000000"/>
          <w:sz w:val="28"/>
        </w:rPr>
        <w:t>, он сегіз жасқа толмаған </w:t>
      </w:r>
      <w:r>
        <w:rPr>
          <w:rFonts w:ascii="Times New Roman"/>
          <w:b w:val="false"/>
          <w:i w:val="false"/>
          <w:color w:val="000000"/>
          <w:sz w:val="28"/>
        </w:rPr>
        <w:t>адамдар</w:t>
      </w:r>
      <w:r>
        <w:rPr>
          <w:rFonts w:ascii="Times New Roman"/>
          <w:b w:val="false"/>
          <w:i w:val="false"/>
          <w:color w:val="000000"/>
          <w:sz w:val="28"/>
        </w:rPr>
        <w:t>)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жұмысшы мен жұмыс беруші арасында жасалатын еңбек шартымен қарастырылады. </w:t>
      </w:r>
    </w:p>
    <w:p>
      <w:pPr>
        <w:spacing w:after="0"/>
        <w:ind w:left="0"/>
        <w:jc w:val="both"/>
      </w:pPr>
      <w:r>
        <w:rPr>
          <w:rFonts w:ascii="Times New Roman"/>
          <w:b w:val="false"/>
          <w:i/>
          <w:color w:val="000000"/>
          <w:sz w:val="28"/>
        </w:rPr>
        <w:t>      Аудан әкімі аппаратының басшысы            Д. Алдажаров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