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dc2" w14:textId="c848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Үгiт-насихат баспа материалдарын орналастыруға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22 қарашадағы N 608 қаулысы. Шығыс Қазақстан облысы Әділет департаментінің Катонқарағай аудандық әділет басқармасында 2011 жылғы 28 қарашада N 5-13-101 тіркелді. Күші жойылды - ШҚО Катонқарағай аудандық әкімдігінің 2012 жылғы 12 наурыздағы N 725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Катонқарағай аудандық әкімдігінің 2012.03.12 N 725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«Қазақстан Республикасындағы жергiлiктi мемлекеттiк басқару және өзiн-өзi басқару туралы» Қазақстан Республикасының 2001 жылғы 23 қаңтардағы Заңының 37-бабының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Үгiт-насихат баспа материалдарын орналастыруға арналған орындар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Д. Алдажаровқа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әкiмінің міндетін атқарушы           Б. Рақышева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М.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2011 жыл 22 қараша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әкiмдiгінiң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Үгiт-насихат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Үлкен Нарын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– Астана көшесiндегi 22-кәсiптiк лицейдiң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- Шабдан Тумашинов көшесi бойындағы ашық базардың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- Слямов көшесiндегi май зауытының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ауылы - Амангелдi көшесi, фельдшерлiк пункттiң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ауылы - Құсметов көшесi 39 үй, фельдшерлiк пункттiң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Балғын ауылы - Омаров көшесi, «777»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ауылы - Гагарин көшесi, «Эльвира»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Свинчатка ауылы - Морской көшесi, «Сұңқар» дүкенiнiң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Ново-Хайрузовка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Алыбай ауылы - Абай көшесi 13 үй, фельдшерлiк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ауылы - Школьный көшесi 15 үй, ауыл 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Приморск ауылы - фельдшерлiк пункттiң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Кұңдызды ауылы - фельдшерлiк пункттiң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Солдатово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Солдатово ауылы - Совет көшесi, спорт кешенiнiң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Новоберезовка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Новоберезовка ауылы - ауыл орталығындағы «Бекет»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Майемер ауылы – ауыл орталығындағы «Майемер»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Үштөбе ауылы – ауыл 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Яры ауылы - ауыл орталығында.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Новополяковка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Новополяковка ауылы - Сельская көшесi, ауыл орталығындағы «Диляра»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Бесүй ауылы - Қ. Рысқұлбеков көшесi, ауыл орталығындағы дүкеннiң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Огнева ауылы - Қазақстан көшесi, ауыл орталығындағы «Сабина»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Сенное ауылы - Тәуелсiздiк көшесi, ауыл орталығындағы «Тополек»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 ауылы - Достық көшесi, ауыл орталығында.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Аққайнар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Аққайнар ауылы - Абай көшесi, «Қайнар»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Қызыл-Жұлдыз ауылы - Абай көшесi, мектептiң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Қайыңды ауылы - Ә. Молдағұлова көшесi, «Шұғыла» дүкенiнiң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Ақмарал ауылы - Маралды көшесi, мектептiң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Ақсу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ауылы – Ақсу ауылының клубы, пошта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Жазаба ауылы – Катонқарағай МҰТП Ақсу филиалы Жазаба  учаскесінің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Бекалқа ауылы - Катонқарағай МҰТП Ақсу филиалы Бекалқа учаскесінің кеңсесі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Ақшарбақ ауылы - Катонқарағай МҰТП Ақсу филиалы Ақшарбақ  учаскесінің кеңсесі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Коробиха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Коробиха ауылы – Новосельская көшесiнiң бойында;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ауылы – Абай көшесiнiң бойында;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Үшбұлақ ауылы - Үшбұлақ көшесiнiң бойында.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Өрел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Өрел ауылы – Өрел орта мектебi, балалар бақшасының ғимараты жанында, Қабанбай, Орталық көшелерiнде;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ауылы – орта мектептiң жанында, орталықтағы дүкеннiң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Аршаты ауылы – орта мектептiң жанында, орталықтағы дүкеннiң алдында.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 – Жамбыл орта мектебiнiң ғимараты жанында, «Маралды» шаруа қожалығы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Берел ауылы – Берел орта мектебiнiң ғимаратының жанында, ауылдық клуб ғимаратының жанында, Берел орманшылығы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Маралды ауылы – бастауыш мектеп ғимараты жанында, Маралды  шаруа қожалығы кеңсесінің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Рахман қайнары ауылы – «Рахмановские ключи» ЖШС-нiң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Белқарағай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Белқарағай ауылы – Белқарағай ауылының орталық көшесiнде «Елтай» дүкенiнiң қатарында;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Топқайың ауылы – «Алтынай» дүкенi көше беттегi қабырғасында;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ауылы – «Ауылым» дүкенi көше беттегi қабырғасында;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Согорное ауылы – «Жадыра» дүкенi көше беттегi қабырғасында.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Катонқарағай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ауылы – Абай көшесi 80 үй, мәдениет үйiнiң маңында, Абай көшесi 94 үй, «Қаратай» спорт кешенiнiң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 ауылы –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Жаңаүлгi ауылы –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Шыңғыстай ауылы – Баекин көшесi, пошта бөлiмшесiнiң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Мойылды ауылы –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Солоновка ауылдық округi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Солоновка ауылы – Совет көшесi, ауылдық клуб ғимаратының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Малонарымка ауылы – Совет көшесi, «Жас қанат» шаруа қожалығы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аппаратының басшысы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