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0c98" w14:textId="16f0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2011 жылғы 25 сәуірдегі N 357 қаулысы. Шығыс Қазақстан облысы Әділет департаментінің Катонқарағай аудандық әділет басқармасында 2011 жылғы 17 мамырда N 5-13-90 тіркелді. Күші жойылды - Катонқарағай аудандық әкімдігінің 2011 жылғы 30 желтоқсандағы N 648 қаулысымен</w:t>
      </w:r>
    </w:p>
    <w:p>
      <w:pPr>
        <w:spacing w:after="0"/>
        <w:ind w:left="0"/>
        <w:jc w:val="both"/>
      </w:pPr>
      <w:bookmarkStart w:name="z1" w:id="0"/>
      <w:r>
        <w:rPr>
          <w:rFonts w:ascii="Times New Roman"/>
          <w:b w:val="false"/>
          <w:i w:val="false"/>
          <w:color w:val="ff0000"/>
          <w:sz w:val="28"/>
        </w:rPr>
        <w:t xml:space="preserve">
      Ескерту. Күші жойылды - Катонқарағай аудандық әкімдігінің 2011.12.30 </w:t>
      </w:r>
      <w:r>
        <w:rPr>
          <w:rFonts w:ascii="Times New Roman"/>
          <w:b w:val="false"/>
          <w:i w:val="false"/>
          <w:color w:val="ff0000"/>
          <w:sz w:val="28"/>
        </w:rPr>
        <w:t>N 648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 </w:t>
      </w:r>
      <w:r>
        <w:rPr>
          <w:rFonts w:ascii="Times New Roman"/>
          <w:b w:val="false"/>
          <w:i w:val="false"/>
          <w:color w:val="000000"/>
          <w:sz w:val="28"/>
        </w:rPr>
        <w:t>13) тармақшасының</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 бабының</w:t>
      </w:r>
      <w:r>
        <w:rPr>
          <w:rFonts w:ascii="Times New Roman"/>
          <w:b w:val="false"/>
          <w:i w:val="false"/>
          <w:color w:val="000000"/>
          <w:sz w:val="28"/>
        </w:rPr>
        <w:t>, «Қазақстан Республикасының 2001 жылғы 23 қаңтардағы «Халықты жұмыспен қамту туралы» Заңын жүзеге асыру туралы»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және қаржыландыру Ережесінің</w:t>
      </w:r>
      <w:r>
        <w:rPr>
          <w:rFonts w:ascii="Times New Roman"/>
          <w:b w:val="false"/>
          <w:i w:val="false"/>
          <w:color w:val="000000"/>
          <w:sz w:val="28"/>
        </w:rPr>
        <w:t xml:space="preserve"> негізінде, жұмысқа орналасуда қиыншылық көріп отырған халықтың әртүрлі топтарын қолдау және мемлекеттік кепілдіктер жүйесін кеңейту мақсатында, Катонқарағай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жылы ақылы қоғамдық жұмыстар жүргізілетін </w:t>
      </w:r>
      <w:r>
        <w:rPr>
          <w:rFonts w:ascii="Times New Roman"/>
          <w:b w:val="false"/>
          <w:i w:val="false"/>
          <w:color w:val="000000"/>
          <w:sz w:val="28"/>
        </w:rPr>
        <w:t>ұйымдардың тізімі</w:t>
      </w:r>
      <w:r>
        <w:rPr>
          <w:rFonts w:ascii="Times New Roman"/>
          <w:b w:val="false"/>
          <w:i w:val="false"/>
          <w:color w:val="000000"/>
          <w:sz w:val="28"/>
        </w:rPr>
        <w:t>, қоғамдық жұмыстардың түрлері, көлемі, қаржыландыру көздері және нақты жағдайлары бекітілсін (қосымша).</w:t>
      </w:r>
      <w:r>
        <w:br/>
      </w:r>
      <w:r>
        <w:rPr>
          <w:rFonts w:ascii="Times New Roman"/>
          <w:b w:val="false"/>
          <w:i w:val="false"/>
          <w:color w:val="000000"/>
          <w:sz w:val="28"/>
        </w:rPr>
        <w:t>
</w:t>
      </w:r>
      <w:r>
        <w:rPr>
          <w:rFonts w:ascii="Times New Roman"/>
          <w:b w:val="false"/>
          <w:i w:val="false"/>
          <w:color w:val="000000"/>
          <w:sz w:val="28"/>
        </w:rPr>
        <w:t>
      2. Ұйым басшыларына (келісім бойынша) жұмыскерлердің жекелеген санаттарына (кәмелетке толмаған балалары бар әйелдерге, көп балалы аналарға, мүгедектерге, 18 жасқа толмаған жұмыскерлерге)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еңбек заңнамасына сәйкес жұмыс уақытын ұйымдастырудың икемді нысандарын қолдану ұсынылсын.</w:t>
      </w:r>
      <w:r>
        <w:br/>
      </w:r>
      <w:r>
        <w:rPr>
          <w:rFonts w:ascii="Times New Roman"/>
          <w:b w:val="false"/>
          <w:i w:val="false"/>
          <w:color w:val="000000"/>
          <w:sz w:val="28"/>
        </w:rPr>
        <w:t>
</w:t>
      </w:r>
      <w:r>
        <w:rPr>
          <w:rFonts w:ascii="Times New Roman"/>
          <w:b w:val="false"/>
          <w:i w:val="false"/>
          <w:color w:val="000000"/>
          <w:sz w:val="28"/>
        </w:rPr>
        <w:t>
      3. Қаулының нормаларын жүзеге асыру жауаптылығы Катонқарағай аудандық жұмыспен қамту және әлеуметтік бағдарламалар бөліміне (Г.Қ Болғамбаева) жүктелсін.</w:t>
      </w:r>
      <w:r>
        <w:br/>
      </w:r>
      <w:r>
        <w:rPr>
          <w:rFonts w:ascii="Times New Roman"/>
          <w:b w:val="false"/>
          <w:i w:val="false"/>
          <w:color w:val="000000"/>
          <w:sz w:val="28"/>
        </w:rPr>
        <w:t>
</w:t>
      </w:r>
      <w:r>
        <w:rPr>
          <w:rFonts w:ascii="Times New Roman"/>
          <w:b w:val="false"/>
          <w:i w:val="false"/>
          <w:color w:val="000000"/>
          <w:sz w:val="28"/>
        </w:rPr>
        <w:t>
      4. «2011 жылы қоғамдық жұмыстарды ұйымдастыру туралы» Катонқарағай аудандық әкімдігінің 2011 жылғы 10 қаңтардағы № 251 қаулысының күші жойылсын.</w:t>
      </w:r>
      <w:r>
        <w:br/>
      </w:r>
      <w:r>
        <w:rPr>
          <w:rFonts w:ascii="Times New Roman"/>
          <w:b w:val="false"/>
          <w:i w:val="false"/>
          <w:color w:val="000000"/>
          <w:sz w:val="28"/>
        </w:rPr>
        <w:t>
      5. Осы қаулының орындалуын бақылау аудан әкімінің орынбасары Б.Т. Рақышеваға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10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А. Бекбосынов</w:t>
      </w:r>
    </w:p>
    <w:bookmarkStart w:name="z7" w:id="2"/>
    <w:p>
      <w:pPr>
        <w:spacing w:after="0"/>
        <w:ind w:left="0"/>
        <w:jc w:val="both"/>
      </w:pPr>
      <w:r>
        <w:rPr>
          <w:rFonts w:ascii="Times New Roman"/>
          <w:b w:val="false"/>
          <w:i w:val="false"/>
          <w:color w:val="000000"/>
          <w:sz w:val="28"/>
        </w:rPr>
        <w:t>
Катонқарағай аудандық әкімдігінің</w:t>
      </w:r>
      <w:r>
        <w:br/>
      </w:r>
      <w:r>
        <w:rPr>
          <w:rFonts w:ascii="Times New Roman"/>
          <w:b w:val="false"/>
          <w:i w:val="false"/>
          <w:color w:val="000000"/>
          <w:sz w:val="28"/>
        </w:rPr>
        <w:t>
2011 жылғы 25 сәуірдегі</w:t>
      </w:r>
      <w:r>
        <w:br/>
      </w:r>
      <w:r>
        <w:rPr>
          <w:rFonts w:ascii="Times New Roman"/>
          <w:b w:val="false"/>
          <w:i w:val="false"/>
          <w:color w:val="000000"/>
          <w:sz w:val="28"/>
        </w:rPr>
        <w:t>
№ 357 қаулысымен бекітілген</w:t>
      </w:r>
    </w:p>
    <w:bookmarkEnd w:id="2"/>
    <w:p>
      <w:pPr>
        <w:spacing w:after="0"/>
        <w:ind w:left="0"/>
        <w:jc w:val="left"/>
      </w:pPr>
      <w:r>
        <w:rPr>
          <w:rFonts w:ascii="Times New Roman"/>
          <w:b/>
          <w:i w:val="false"/>
          <w:color w:val="000000"/>
        </w:rPr>
        <w:t xml:space="preserve"> 2011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қоғамдық жұмыстардың нақты</w:t>
      </w:r>
      <w:r>
        <w:br/>
      </w:r>
      <w:r>
        <w:rPr>
          <w:rFonts w:ascii="Times New Roman"/>
          <w:b/>
          <w:i w:val="false"/>
          <w:color w:val="000000"/>
        </w:rPr>
        <w:t>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762"/>
        <w:gridCol w:w="4039"/>
        <w:gridCol w:w="2329"/>
        <w:gridCol w:w="1377"/>
        <w:gridCol w:w="1053"/>
        <w:gridCol w:w="1552"/>
      </w:tblGrid>
      <w:tr>
        <w:trPr>
          <w:trHeight w:val="10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есепке алу жөніндегі ақпараттық жүйені нақтылау, толтыру жұмыстарына көмектесу;</w:t>
            </w:r>
            <w:r>
              <w:br/>
            </w:r>
            <w:r>
              <w:rPr>
                <w:rFonts w:ascii="Times New Roman"/>
                <w:b w:val="false"/>
                <w:i w:val="false"/>
                <w:color w:val="000000"/>
                <w:sz w:val="20"/>
              </w:rPr>
              <w:t>
мекеменің аумағын жинастыру, көгалдандыру және көркейту, гүлзарларды суару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r>
              <w:br/>
            </w:r>
            <w:r>
              <w:rPr>
                <w:rFonts w:ascii="Times New Roman"/>
                <w:b w:val="false"/>
                <w:i w:val="false"/>
                <w:color w:val="000000"/>
                <w:sz w:val="20"/>
              </w:rPr>
              <w:t>
400 шаршы метр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қоқыстарды тиеп шығару жұмыстары;</w:t>
            </w:r>
            <w:r>
              <w:br/>
            </w:r>
            <w:r>
              <w:rPr>
                <w:rFonts w:ascii="Times New Roman"/>
                <w:b w:val="false"/>
                <w:i w:val="false"/>
                <w:color w:val="000000"/>
                <w:sz w:val="20"/>
              </w:rPr>
              <w:t>
салық жинауға көмектесу;</w:t>
            </w:r>
            <w:r>
              <w:br/>
            </w:r>
            <w:r>
              <w:rPr>
                <w:rFonts w:ascii="Times New Roman"/>
                <w:b w:val="false"/>
                <w:i w:val="false"/>
                <w:color w:val="000000"/>
                <w:sz w:val="20"/>
              </w:rPr>
              <w:t>
ескерткіштердің жанындағы аумақты жинастыру, жөндеу жұмыстары және қызмет көрсету, гүлзарларды суару;</w:t>
            </w:r>
            <w:r>
              <w:br/>
            </w:r>
            <w:r>
              <w:rPr>
                <w:rFonts w:ascii="Times New Roman"/>
                <w:b w:val="false"/>
                <w:i w:val="false"/>
                <w:color w:val="000000"/>
                <w:sz w:val="20"/>
              </w:rPr>
              <w:t>
жалғыз басты қарт адамдарға үй шаруашылығына көмектесу (үйлердің шатырларын қардан тазалау, отын жару) жұмыстары;</w:t>
            </w:r>
            <w:r>
              <w:br/>
            </w:r>
            <w:r>
              <w:rPr>
                <w:rFonts w:ascii="Times New Roman"/>
                <w:b w:val="false"/>
                <w:i w:val="false"/>
                <w:color w:val="000000"/>
                <w:sz w:val="20"/>
              </w:rPr>
              <w:t>
учаскелік полиция инспекторына құқық бұзушылықтың алдын алу жұмыстарына, қылмысты ашуға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7960 жалпы адам санымен 6 ауыл, 2229 үй;</w:t>
            </w:r>
            <w:r>
              <w:br/>
            </w:r>
            <w:r>
              <w:rPr>
                <w:rFonts w:ascii="Times New Roman"/>
                <w:b w:val="false"/>
                <w:i w:val="false"/>
                <w:color w:val="000000"/>
                <w:sz w:val="20"/>
              </w:rPr>
              <w:t>
айына 3-4 гектар;</w:t>
            </w:r>
            <w:r>
              <w:br/>
            </w:r>
            <w:r>
              <w:rPr>
                <w:rFonts w:ascii="Times New Roman"/>
                <w:b w:val="false"/>
                <w:i w:val="false"/>
                <w:color w:val="000000"/>
                <w:sz w:val="20"/>
              </w:rPr>
              <w:t>
600 көшет;</w:t>
            </w:r>
            <w:r>
              <w:br/>
            </w:r>
            <w:r>
              <w:rPr>
                <w:rFonts w:ascii="Times New Roman"/>
                <w:b w:val="false"/>
                <w:i w:val="false"/>
                <w:color w:val="000000"/>
                <w:sz w:val="20"/>
              </w:rPr>
              <w:t>
айына 32 тонна;</w:t>
            </w:r>
            <w:r>
              <w:br/>
            </w:r>
            <w:r>
              <w:rPr>
                <w:rFonts w:ascii="Times New Roman"/>
                <w:b w:val="false"/>
                <w:i w:val="false"/>
                <w:color w:val="000000"/>
                <w:sz w:val="20"/>
              </w:rPr>
              <w:t>
барлығы 2229 үй;</w:t>
            </w:r>
            <w:r>
              <w:br/>
            </w:r>
            <w:r>
              <w:rPr>
                <w:rFonts w:ascii="Times New Roman"/>
                <w:b w:val="false"/>
                <w:i w:val="false"/>
                <w:color w:val="000000"/>
                <w:sz w:val="20"/>
              </w:rPr>
              <w:t>
4 ескерткіш, 800 шаршы метр;</w:t>
            </w:r>
            <w:r>
              <w:br/>
            </w:r>
            <w:r>
              <w:rPr>
                <w:rFonts w:ascii="Times New Roman"/>
                <w:b w:val="false"/>
                <w:i w:val="false"/>
                <w:color w:val="000000"/>
                <w:sz w:val="20"/>
              </w:rPr>
              <w:t>
айына 900-1000 шаршы метр;</w:t>
            </w:r>
            <w:r>
              <w:br/>
            </w:r>
            <w:r>
              <w:rPr>
                <w:rFonts w:ascii="Times New Roman"/>
                <w:b w:val="false"/>
                <w:i w:val="false"/>
                <w:color w:val="000000"/>
                <w:sz w:val="20"/>
              </w:rPr>
              <w:t>
1 учаскелік полиция пункті, аптасына 5 рейд;</w:t>
            </w:r>
            <w:r>
              <w:br/>
            </w:r>
            <w:r>
              <w:rPr>
                <w:rFonts w:ascii="Times New Roman"/>
                <w:b w:val="false"/>
                <w:i w:val="false"/>
                <w:color w:val="000000"/>
                <w:sz w:val="20"/>
              </w:rPr>
              <w:t>
айына 5-10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"Ново-Хайрузовка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қоқыс үйінділерді тазалау және қалпына келтіру жұмыстары;</w:t>
            </w:r>
            <w:r>
              <w:br/>
            </w:r>
            <w:r>
              <w:rPr>
                <w:rFonts w:ascii="Times New Roman"/>
                <w:b w:val="false"/>
                <w:i w:val="false"/>
                <w:color w:val="000000"/>
                <w:sz w:val="20"/>
              </w:rPr>
              <w:t>
ескерткіштердің жанындағы аумақты жинастыру, жөндеу жұмыстары және қызмет көрсету, гүлзарларды суару;</w:t>
            </w:r>
            <w:r>
              <w:br/>
            </w:r>
            <w:r>
              <w:rPr>
                <w:rFonts w:ascii="Times New Roman"/>
                <w:b w:val="false"/>
                <w:i w:val="false"/>
                <w:color w:val="000000"/>
                <w:sz w:val="20"/>
              </w:rPr>
              <w:t>
жөндеу жұмыстар (әлеуметтік-мәдени нысандарды жөндеу және қайта жаңарту);</w:t>
            </w:r>
            <w:r>
              <w:br/>
            </w:r>
            <w:r>
              <w:rPr>
                <w:rFonts w:ascii="Times New Roman"/>
                <w:b w:val="false"/>
                <w:i w:val="false"/>
                <w:color w:val="000000"/>
                <w:sz w:val="20"/>
              </w:rPr>
              <w:t>
учаскелік полиция инспекторына құқық бұзушылықтың алдын алу жұмыстарына, қылмысты ашуға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2031 жалпы адам саны-мен 4 ауыл, 527 үй;</w:t>
            </w:r>
            <w:r>
              <w:br/>
            </w:r>
            <w:r>
              <w:rPr>
                <w:rFonts w:ascii="Times New Roman"/>
                <w:b w:val="false"/>
                <w:i w:val="false"/>
                <w:color w:val="000000"/>
                <w:sz w:val="20"/>
              </w:rPr>
              <w:t>
айына 11820 шаршы метр;</w:t>
            </w:r>
            <w:r>
              <w:br/>
            </w:r>
            <w:r>
              <w:rPr>
                <w:rFonts w:ascii="Times New Roman"/>
                <w:b w:val="false"/>
                <w:i w:val="false"/>
                <w:color w:val="000000"/>
                <w:sz w:val="20"/>
              </w:rPr>
              <w:t>
1,5 шақырым;</w:t>
            </w:r>
            <w:r>
              <w:br/>
            </w:r>
            <w:r>
              <w:rPr>
                <w:rFonts w:ascii="Times New Roman"/>
                <w:b w:val="false"/>
                <w:i w:val="false"/>
                <w:color w:val="000000"/>
                <w:sz w:val="20"/>
              </w:rPr>
              <w:t>
200 көшет;</w:t>
            </w:r>
            <w:r>
              <w:br/>
            </w:r>
            <w:r>
              <w:rPr>
                <w:rFonts w:ascii="Times New Roman"/>
                <w:b w:val="false"/>
                <w:i w:val="false"/>
                <w:color w:val="000000"/>
                <w:sz w:val="20"/>
              </w:rPr>
              <w:t>
2370 шаршы метр;</w:t>
            </w:r>
            <w:r>
              <w:br/>
            </w:r>
            <w:r>
              <w:rPr>
                <w:rFonts w:ascii="Times New Roman"/>
                <w:b w:val="false"/>
                <w:i w:val="false"/>
                <w:color w:val="000000"/>
                <w:sz w:val="20"/>
              </w:rPr>
              <w:t>
2 ескерткіш, 500 шаршы метр;</w:t>
            </w:r>
            <w:r>
              <w:br/>
            </w:r>
            <w:r>
              <w:rPr>
                <w:rFonts w:ascii="Times New Roman"/>
                <w:b w:val="false"/>
                <w:i w:val="false"/>
                <w:color w:val="000000"/>
                <w:sz w:val="20"/>
              </w:rPr>
              <w:t>
айына 4250 шаршы метр;</w:t>
            </w:r>
            <w:r>
              <w:br/>
            </w:r>
            <w:r>
              <w:rPr>
                <w:rFonts w:ascii="Times New Roman"/>
                <w:b w:val="false"/>
                <w:i w:val="false"/>
                <w:color w:val="000000"/>
                <w:sz w:val="20"/>
              </w:rPr>
              <w:t>
1 учаскелік полиция пункті, аптасына 5 рейд;</w:t>
            </w:r>
            <w:r>
              <w:br/>
            </w:r>
            <w:r>
              <w:rPr>
                <w:rFonts w:ascii="Times New Roman"/>
                <w:b w:val="false"/>
                <w:i w:val="false"/>
                <w:color w:val="000000"/>
                <w:sz w:val="20"/>
              </w:rPr>
              <w:t>
айына 5-10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"Солоновка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2394 жалпы адам санымен 2 ауыл, 568 үй;</w:t>
            </w:r>
            <w:r>
              <w:br/>
            </w:r>
            <w:r>
              <w:rPr>
                <w:rFonts w:ascii="Times New Roman"/>
                <w:b w:val="false"/>
                <w:i w:val="false"/>
                <w:color w:val="000000"/>
                <w:sz w:val="20"/>
              </w:rPr>
              <w:t>
айына 2697 шаршы метр;</w:t>
            </w:r>
            <w:r>
              <w:br/>
            </w:r>
            <w:r>
              <w:rPr>
                <w:rFonts w:ascii="Times New Roman"/>
                <w:b w:val="false"/>
                <w:i w:val="false"/>
                <w:color w:val="000000"/>
                <w:sz w:val="20"/>
              </w:rPr>
              <w:t>
200 көшет;</w:t>
            </w:r>
            <w:r>
              <w:br/>
            </w:r>
            <w:r>
              <w:rPr>
                <w:rFonts w:ascii="Times New Roman"/>
                <w:b w:val="false"/>
                <w:i w:val="false"/>
                <w:color w:val="000000"/>
                <w:sz w:val="20"/>
              </w:rPr>
              <w:t>
1 учаскелік полиция пункті, аптасына 4 рейд;</w:t>
            </w:r>
            <w:r>
              <w:br/>
            </w:r>
            <w:r>
              <w:rPr>
                <w:rFonts w:ascii="Times New Roman"/>
                <w:b w:val="false"/>
                <w:i w:val="false"/>
                <w:color w:val="000000"/>
                <w:sz w:val="20"/>
              </w:rPr>
              <w:t>
айына 5-10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2975 жалпы адам санымен 4 ауыл, 615 үй;</w:t>
            </w:r>
            <w:r>
              <w:br/>
            </w:r>
            <w:r>
              <w:rPr>
                <w:rFonts w:ascii="Times New Roman"/>
                <w:b w:val="false"/>
                <w:i w:val="false"/>
                <w:color w:val="000000"/>
                <w:sz w:val="20"/>
              </w:rPr>
              <w:t>
айына 2697 шаршы метр;</w:t>
            </w:r>
            <w:r>
              <w:br/>
            </w:r>
            <w:r>
              <w:rPr>
                <w:rFonts w:ascii="Times New Roman"/>
                <w:b w:val="false"/>
                <w:i w:val="false"/>
                <w:color w:val="000000"/>
                <w:sz w:val="20"/>
              </w:rPr>
              <w:t>
800 көшет;</w:t>
            </w:r>
            <w:r>
              <w:br/>
            </w:r>
            <w:r>
              <w:rPr>
                <w:rFonts w:ascii="Times New Roman"/>
                <w:b w:val="false"/>
                <w:i w:val="false"/>
                <w:color w:val="000000"/>
                <w:sz w:val="20"/>
              </w:rPr>
              <w:t>
1 учаскелік полиция пункті, аптасына 4 рейд;</w:t>
            </w:r>
            <w:r>
              <w:br/>
            </w:r>
            <w:r>
              <w:rPr>
                <w:rFonts w:ascii="Times New Roman"/>
                <w:b w:val="false"/>
                <w:i w:val="false"/>
                <w:color w:val="000000"/>
                <w:sz w:val="20"/>
              </w:rPr>
              <w:t>
айына 5-10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"Ново-Поляковка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ескерткіштердің жанындағы аумақты жинастыру, гүлзарларды суару;</w:t>
            </w:r>
            <w:r>
              <w:br/>
            </w:r>
            <w:r>
              <w:rPr>
                <w:rFonts w:ascii="Times New Roman"/>
                <w:b w:val="false"/>
                <w:i w:val="false"/>
                <w:color w:val="000000"/>
                <w:sz w:val="20"/>
              </w:rPr>
              <w:t>
қоқыстарды тиеп шығару жұмыстары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1582 жалпы адам санымен 4 ауыл, 349 үй;</w:t>
            </w:r>
            <w:r>
              <w:br/>
            </w:r>
            <w:r>
              <w:rPr>
                <w:rFonts w:ascii="Times New Roman"/>
                <w:b w:val="false"/>
                <w:i w:val="false"/>
                <w:color w:val="000000"/>
                <w:sz w:val="20"/>
              </w:rPr>
              <w:t>
айына 2370 шаршы метр;</w:t>
            </w:r>
            <w:r>
              <w:br/>
            </w:r>
            <w:r>
              <w:rPr>
                <w:rFonts w:ascii="Times New Roman"/>
                <w:b w:val="false"/>
                <w:i w:val="false"/>
                <w:color w:val="000000"/>
                <w:sz w:val="20"/>
              </w:rPr>
              <w:t>
9,5 шақырым;</w:t>
            </w:r>
            <w:r>
              <w:br/>
            </w:r>
            <w:r>
              <w:rPr>
                <w:rFonts w:ascii="Times New Roman"/>
                <w:b w:val="false"/>
                <w:i w:val="false"/>
                <w:color w:val="000000"/>
                <w:sz w:val="20"/>
              </w:rPr>
              <w:t>
100 көшет;</w:t>
            </w:r>
            <w:r>
              <w:br/>
            </w:r>
            <w:r>
              <w:rPr>
                <w:rFonts w:ascii="Times New Roman"/>
                <w:b w:val="false"/>
                <w:i w:val="false"/>
                <w:color w:val="000000"/>
                <w:sz w:val="20"/>
              </w:rPr>
              <w:t>
250 шаршы метр;</w:t>
            </w:r>
            <w:r>
              <w:br/>
            </w:r>
            <w:r>
              <w:rPr>
                <w:rFonts w:ascii="Times New Roman"/>
                <w:b w:val="false"/>
                <w:i w:val="false"/>
                <w:color w:val="000000"/>
                <w:sz w:val="20"/>
              </w:rPr>
              <w:t>
аптасына 5-6 тонна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"Солдатово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жөндеу жұмыстар (әлеуметтік-мәдени нысандарды жөндеу және қайта жаңарту);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учаскелік инспекторға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жалпы 1245 адам санымен 1 ауыл, 233 үй;</w:t>
            </w:r>
            <w:r>
              <w:br/>
            </w:r>
            <w:r>
              <w:rPr>
                <w:rFonts w:ascii="Times New Roman"/>
                <w:b w:val="false"/>
                <w:i w:val="false"/>
                <w:color w:val="000000"/>
                <w:sz w:val="20"/>
              </w:rPr>
              <w:t>
айына 4000 шаршы метр;</w:t>
            </w:r>
            <w:r>
              <w:br/>
            </w:r>
            <w:r>
              <w:rPr>
                <w:rFonts w:ascii="Times New Roman"/>
                <w:b w:val="false"/>
                <w:i w:val="false"/>
                <w:color w:val="000000"/>
                <w:sz w:val="20"/>
              </w:rPr>
              <w:t>
аптасына 285 шаршы метр;</w:t>
            </w:r>
            <w:r>
              <w:br/>
            </w:r>
            <w:r>
              <w:rPr>
                <w:rFonts w:ascii="Times New Roman"/>
                <w:b w:val="false"/>
                <w:i w:val="false"/>
                <w:color w:val="000000"/>
                <w:sz w:val="20"/>
              </w:rPr>
              <w:t>
400 көшет;</w:t>
            </w:r>
            <w:r>
              <w:br/>
            </w:r>
            <w:r>
              <w:rPr>
                <w:rFonts w:ascii="Times New Roman"/>
                <w:b w:val="false"/>
                <w:i w:val="false"/>
                <w:color w:val="000000"/>
                <w:sz w:val="20"/>
              </w:rPr>
              <w:t>
1 учаскелік полиция пункті;</w:t>
            </w:r>
            <w:r>
              <w:br/>
            </w:r>
            <w:r>
              <w:rPr>
                <w:rFonts w:ascii="Times New Roman"/>
                <w:b w:val="false"/>
                <w:i w:val="false"/>
                <w:color w:val="000000"/>
                <w:sz w:val="20"/>
              </w:rPr>
              <w:t>
аптасына 4 рейд;</w:t>
            </w:r>
            <w:r>
              <w:br/>
            </w:r>
            <w:r>
              <w:rPr>
                <w:rFonts w:ascii="Times New Roman"/>
                <w:b w:val="false"/>
                <w:i w:val="false"/>
                <w:color w:val="000000"/>
                <w:sz w:val="20"/>
              </w:rPr>
              <w:t>
аптасына 5-6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Катонка өзенінің, арықтардың арнасын тазалау;</w:t>
            </w:r>
            <w:r>
              <w:br/>
            </w:r>
            <w:r>
              <w:rPr>
                <w:rFonts w:ascii="Times New Roman"/>
                <w:b w:val="false"/>
                <w:i w:val="false"/>
                <w:color w:val="000000"/>
                <w:sz w:val="20"/>
              </w:rPr>
              <w:t>
көшеттерді отырғызу, суару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6819 жалпы адам санымен 5 ауыл, 1100 үй;</w:t>
            </w:r>
            <w:r>
              <w:br/>
            </w:r>
            <w:r>
              <w:rPr>
                <w:rFonts w:ascii="Times New Roman"/>
                <w:b w:val="false"/>
                <w:i w:val="false"/>
                <w:color w:val="000000"/>
                <w:sz w:val="20"/>
              </w:rPr>
              <w:t>
жыл бойы 50 гектар;</w:t>
            </w:r>
            <w:r>
              <w:br/>
            </w:r>
            <w:r>
              <w:rPr>
                <w:rFonts w:ascii="Times New Roman"/>
                <w:b w:val="false"/>
                <w:i w:val="false"/>
                <w:color w:val="000000"/>
                <w:sz w:val="20"/>
              </w:rPr>
              <w:t>
айына 45 шақырым;</w:t>
            </w:r>
            <w:r>
              <w:br/>
            </w:r>
            <w:r>
              <w:rPr>
                <w:rFonts w:ascii="Times New Roman"/>
                <w:b w:val="false"/>
                <w:i w:val="false"/>
                <w:color w:val="000000"/>
                <w:sz w:val="20"/>
              </w:rPr>
              <w:t>
250 көшет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"Коробиха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қоқыстарды тиеп шығару жұмыстары;</w:t>
            </w:r>
            <w:r>
              <w:br/>
            </w:r>
            <w:r>
              <w:rPr>
                <w:rFonts w:ascii="Times New Roman"/>
                <w:b w:val="false"/>
                <w:i w:val="false"/>
                <w:color w:val="000000"/>
                <w:sz w:val="20"/>
              </w:rPr>
              <w:t>
көшеттерді отырғызу, сұғару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1454 жалпы адам санымен 3 ауыл, 321 үй;</w:t>
            </w:r>
            <w:r>
              <w:br/>
            </w:r>
            <w:r>
              <w:rPr>
                <w:rFonts w:ascii="Times New Roman"/>
                <w:b w:val="false"/>
                <w:i w:val="false"/>
                <w:color w:val="000000"/>
                <w:sz w:val="20"/>
              </w:rPr>
              <w:t>
жыл бойы 15 гектар;</w:t>
            </w:r>
            <w:r>
              <w:br/>
            </w:r>
            <w:r>
              <w:rPr>
                <w:rFonts w:ascii="Times New Roman"/>
                <w:b w:val="false"/>
                <w:i w:val="false"/>
                <w:color w:val="000000"/>
                <w:sz w:val="20"/>
              </w:rPr>
              <w:t>
жыл бойы 250 тонна;</w:t>
            </w:r>
            <w:r>
              <w:br/>
            </w:r>
            <w:r>
              <w:rPr>
                <w:rFonts w:ascii="Times New Roman"/>
                <w:b w:val="false"/>
                <w:i w:val="false"/>
                <w:color w:val="000000"/>
                <w:sz w:val="20"/>
              </w:rPr>
              <w:t>
100 көшет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 өңірді экологиялық сауықтыру (көгалдандыру және көркейту);</w:t>
            </w:r>
            <w:r>
              <w:br/>
            </w:r>
            <w:r>
              <w:rPr>
                <w:rFonts w:ascii="Times New Roman"/>
                <w:b w:val="false"/>
                <w:i w:val="false"/>
                <w:color w:val="000000"/>
                <w:sz w:val="20"/>
              </w:rPr>
              <w:t>
күл-қоқыстарды тиеп шығару жұмыстары;</w:t>
            </w:r>
            <w:r>
              <w:br/>
            </w:r>
            <w:r>
              <w:rPr>
                <w:rFonts w:ascii="Times New Roman"/>
                <w:b w:val="false"/>
                <w:i w:val="false"/>
                <w:color w:val="000000"/>
                <w:sz w:val="20"/>
              </w:rPr>
              <w:t>
өзендердің, бұлақтардың арнасын тазарту;</w:t>
            </w:r>
            <w:r>
              <w:br/>
            </w:r>
            <w:r>
              <w:rPr>
                <w:rFonts w:ascii="Times New Roman"/>
                <w:b w:val="false"/>
                <w:i w:val="false"/>
                <w:color w:val="000000"/>
                <w:sz w:val="20"/>
              </w:rPr>
              <w:t>
жөндеу жұмыстар, көпірлерді жөндеу және қайта жаңарту;</w:t>
            </w:r>
            <w:r>
              <w:br/>
            </w:r>
            <w:r>
              <w:rPr>
                <w:rFonts w:ascii="Times New Roman"/>
                <w:b w:val="false"/>
                <w:i w:val="false"/>
                <w:color w:val="000000"/>
                <w:sz w:val="20"/>
              </w:rPr>
              <w:t>
ауылдық клубты жылыту жұмыстары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3200 шаршы метр;</w:t>
            </w:r>
            <w:r>
              <w:br/>
            </w:r>
            <w:r>
              <w:rPr>
                <w:rFonts w:ascii="Times New Roman"/>
                <w:b w:val="false"/>
                <w:i w:val="false"/>
                <w:color w:val="000000"/>
                <w:sz w:val="20"/>
              </w:rPr>
              <w:t>
жыл бойы 80 тонна;</w:t>
            </w:r>
            <w:r>
              <w:br/>
            </w:r>
            <w:r>
              <w:rPr>
                <w:rFonts w:ascii="Times New Roman"/>
                <w:b w:val="false"/>
                <w:i w:val="false"/>
                <w:color w:val="000000"/>
                <w:sz w:val="20"/>
              </w:rPr>
              <w:t>
айына 25 шақырым;</w:t>
            </w:r>
            <w:r>
              <w:br/>
            </w:r>
            <w:r>
              <w:rPr>
                <w:rFonts w:ascii="Times New Roman"/>
                <w:b w:val="false"/>
                <w:i w:val="false"/>
                <w:color w:val="000000"/>
                <w:sz w:val="20"/>
              </w:rPr>
              <w:t>
5 көпір;</w:t>
            </w:r>
            <w:r>
              <w:br/>
            </w:r>
            <w:r>
              <w:rPr>
                <w:rFonts w:ascii="Times New Roman"/>
                <w:b w:val="false"/>
                <w:i w:val="false"/>
                <w:color w:val="000000"/>
                <w:sz w:val="20"/>
              </w:rPr>
              <w:t>
жылу беру мерзімі бойынша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"Белқарағай ауылдық округі әкімінің аппараты"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мәдени әлеуметтік нысандарды жөндеу жұмыстары;</w:t>
            </w:r>
            <w:r>
              <w:br/>
            </w:r>
            <w:r>
              <w:rPr>
                <w:rFonts w:ascii="Times New Roman"/>
                <w:b w:val="false"/>
                <w:i w:val="false"/>
                <w:color w:val="000000"/>
                <w:sz w:val="20"/>
              </w:rPr>
              <w:t>
бос ғимараттар мен үйлердің маңайын тазалау;</w:t>
            </w:r>
            <w:r>
              <w:br/>
            </w:r>
            <w:r>
              <w:rPr>
                <w:rFonts w:ascii="Times New Roman"/>
                <w:b w:val="false"/>
                <w:i w:val="false"/>
                <w:color w:val="000000"/>
                <w:sz w:val="20"/>
              </w:rPr>
              <w:t>
учаскелік инспекторларға құқық бұзушылық фактілердің алдын алуға, ашуға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2161 жалпы адам санымен 4 ауыл, 412 үй;</w:t>
            </w:r>
            <w:r>
              <w:br/>
            </w:r>
            <w:r>
              <w:rPr>
                <w:rFonts w:ascii="Times New Roman"/>
                <w:b w:val="false"/>
                <w:i w:val="false"/>
                <w:color w:val="000000"/>
                <w:sz w:val="20"/>
              </w:rPr>
              <w:t>
жыл бойы 25 гектар;</w:t>
            </w:r>
            <w:r>
              <w:br/>
            </w:r>
            <w:r>
              <w:rPr>
                <w:rFonts w:ascii="Times New Roman"/>
                <w:b w:val="false"/>
                <w:i w:val="false"/>
                <w:color w:val="000000"/>
                <w:sz w:val="20"/>
              </w:rPr>
              <w:t>
250 көшет;</w:t>
            </w:r>
            <w:r>
              <w:br/>
            </w:r>
            <w:r>
              <w:rPr>
                <w:rFonts w:ascii="Times New Roman"/>
                <w:b w:val="false"/>
                <w:i w:val="false"/>
                <w:color w:val="000000"/>
                <w:sz w:val="20"/>
              </w:rPr>
              <w:t>
2 ауылдық клуб;</w:t>
            </w:r>
            <w:r>
              <w:br/>
            </w:r>
            <w:r>
              <w:rPr>
                <w:rFonts w:ascii="Times New Roman"/>
                <w:b w:val="false"/>
                <w:i w:val="false"/>
                <w:color w:val="000000"/>
                <w:sz w:val="20"/>
              </w:rPr>
              <w:t>
8 үй, аптасына 300-400 шаршы метр;</w:t>
            </w:r>
            <w:r>
              <w:br/>
            </w:r>
            <w:r>
              <w:rPr>
                <w:rFonts w:ascii="Times New Roman"/>
                <w:b w:val="false"/>
                <w:i w:val="false"/>
                <w:color w:val="000000"/>
                <w:sz w:val="20"/>
              </w:rPr>
              <w:t>
1 учаскелік полиция пункті, аптасына 4 рейд;</w:t>
            </w:r>
            <w:r>
              <w:br/>
            </w:r>
            <w:r>
              <w:rPr>
                <w:rFonts w:ascii="Times New Roman"/>
                <w:b w:val="false"/>
                <w:i w:val="false"/>
                <w:color w:val="000000"/>
                <w:sz w:val="20"/>
              </w:rPr>
              <w:t>
айына 5-10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ауылдық округі әкімінің аппараты "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 жұмыстары;</w:t>
            </w:r>
            <w:r>
              <w:br/>
            </w:r>
            <w:r>
              <w:rPr>
                <w:rFonts w:ascii="Times New Roman"/>
                <w:b w:val="false"/>
                <w:i w:val="false"/>
                <w:color w:val="000000"/>
                <w:sz w:val="20"/>
              </w:rPr>
              <w:t>
бос ғимараттар мен үйлердің маңайын тазалау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2683 жалпы адам санымен 4 ауыл, 468 үй;</w:t>
            </w:r>
            <w:r>
              <w:br/>
            </w:r>
            <w:r>
              <w:rPr>
                <w:rFonts w:ascii="Times New Roman"/>
                <w:b w:val="false"/>
                <w:i w:val="false"/>
                <w:color w:val="000000"/>
                <w:sz w:val="20"/>
              </w:rPr>
              <w:t>
аптасына 600 шаршы метр;</w:t>
            </w:r>
            <w:r>
              <w:br/>
            </w:r>
            <w:r>
              <w:rPr>
                <w:rFonts w:ascii="Times New Roman"/>
                <w:b w:val="false"/>
                <w:i w:val="false"/>
                <w:color w:val="000000"/>
                <w:sz w:val="20"/>
              </w:rPr>
              <w:t>
айына 4-5 шақырым;</w:t>
            </w:r>
            <w:r>
              <w:br/>
            </w:r>
            <w:r>
              <w:rPr>
                <w:rFonts w:ascii="Times New Roman"/>
                <w:b w:val="false"/>
                <w:i w:val="false"/>
                <w:color w:val="000000"/>
                <w:sz w:val="20"/>
              </w:rPr>
              <w:t>
9 үй, аптасына 500 шаршы метр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әкімі"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 жұмыстары;</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жөндеу жұмыстар, көпірлерді жөндеу және қайта жаңарту;</w:t>
            </w:r>
            <w:r>
              <w:br/>
            </w:r>
            <w:r>
              <w:rPr>
                <w:rFonts w:ascii="Times New Roman"/>
                <w:b w:val="false"/>
                <w:i w:val="false"/>
                <w:color w:val="000000"/>
                <w:sz w:val="20"/>
              </w:rPr>
              <w:t>
бос ғимараттар мен үйлердің маңайын тазалау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1622 жалпы адам санымен 5 ауыл, 359 үй;</w:t>
            </w:r>
            <w:r>
              <w:br/>
            </w:r>
            <w:r>
              <w:rPr>
                <w:rFonts w:ascii="Times New Roman"/>
                <w:b w:val="false"/>
                <w:i w:val="false"/>
                <w:color w:val="000000"/>
                <w:sz w:val="20"/>
              </w:rPr>
              <w:t>
аптасына 600 шаршы метр;</w:t>
            </w:r>
            <w:r>
              <w:br/>
            </w:r>
            <w:r>
              <w:rPr>
                <w:rFonts w:ascii="Times New Roman"/>
                <w:b w:val="false"/>
                <w:i w:val="false"/>
                <w:color w:val="000000"/>
                <w:sz w:val="20"/>
              </w:rPr>
              <w:t>
жыл бойы 22 шақырым;</w:t>
            </w:r>
            <w:r>
              <w:br/>
            </w:r>
            <w:r>
              <w:rPr>
                <w:rFonts w:ascii="Times New Roman"/>
                <w:b w:val="false"/>
                <w:i w:val="false"/>
                <w:color w:val="000000"/>
                <w:sz w:val="20"/>
              </w:rPr>
              <w:t>
200 көшет;</w:t>
            </w:r>
            <w:r>
              <w:br/>
            </w:r>
            <w:r>
              <w:rPr>
                <w:rFonts w:ascii="Times New Roman"/>
                <w:b w:val="false"/>
                <w:i w:val="false"/>
                <w:color w:val="000000"/>
                <w:sz w:val="20"/>
              </w:rPr>
              <w:t>
6 көпір, 34 шаршы метр;</w:t>
            </w:r>
            <w:r>
              <w:br/>
            </w:r>
            <w:r>
              <w:rPr>
                <w:rFonts w:ascii="Times New Roman"/>
                <w:b w:val="false"/>
                <w:i w:val="false"/>
                <w:color w:val="000000"/>
                <w:sz w:val="20"/>
              </w:rPr>
              <w:t>
12 үй, 600 шаршы метр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"Өрел ауылдық округінің әкімі"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 бойындағы арықтарды тазалау;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қоқыстарды тиеп шығару,қоқыс үйінділерді тазалау;</w:t>
            </w:r>
            <w:r>
              <w:br/>
            </w:r>
            <w:r>
              <w:rPr>
                <w:rFonts w:ascii="Times New Roman"/>
                <w:b w:val="false"/>
                <w:i w:val="false"/>
                <w:color w:val="000000"/>
                <w:sz w:val="20"/>
              </w:rPr>
              <w:t>
жөндеу жұмыстары (әлеуметтік-мәдени нысандарды жөндеу және қайта жаңарту);</w:t>
            </w:r>
            <w:r>
              <w:br/>
            </w:r>
            <w:r>
              <w:rPr>
                <w:rFonts w:ascii="Times New Roman"/>
                <w:b w:val="false"/>
                <w:i w:val="false"/>
                <w:color w:val="000000"/>
                <w:sz w:val="20"/>
              </w:rPr>
              <w:t>
бос ғимараттар мен үйлердің маңайын тазалау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2753 жалпы адам санымен 3 ауыл, 587 үй;</w:t>
            </w:r>
            <w:r>
              <w:br/>
            </w:r>
            <w:r>
              <w:rPr>
                <w:rFonts w:ascii="Times New Roman"/>
                <w:b w:val="false"/>
                <w:i w:val="false"/>
                <w:color w:val="000000"/>
                <w:sz w:val="20"/>
              </w:rPr>
              <w:t>
айына 1900 шаршы метр;</w:t>
            </w:r>
            <w:r>
              <w:br/>
            </w:r>
            <w:r>
              <w:rPr>
                <w:rFonts w:ascii="Times New Roman"/>
                <w:b w:val="false"/>
                <w:i w:val="false"/>
                <w:color w:val="000000"/>
                <w:sz w:val="20"/>
              </w:rPr>
              <w:t>
жыл бойы 22 шақырым;</w:t>
            </w:r>
            <w:r>
              <w:br/>
            </w:r>
            <w:r>
              <w:rPr>
                <w:rFonts w:ascii="Times New Roman"/>
                <w:b w:val="false"/>
                <w:i w:val="false"/>
                <w:color w:val="000000"/>
                <w:sz w:val="20"/>
              </w:rPr>
              <w:t>
300 көшет;</w:t>
            </w:r>
            <w:r>
              <w:br/>
            </w:r>
            <w:r>
              <w:rPr>
                <w:rFonts w:ascii="Times New Roman"/>
                <w:b w:val="false"/>
                <w:i w:val="false"/>
                <w:color w:val="000000"/>
                <w:sz w:val="20"/>
              </w:rPr>
              <w:t>
жыл бойы 25-30 тонна;</w:t>
            </w:r>
            <w:r>
              <w:br/>
            </w:r>
            <w:r>
              <w:rPr>
                <w:rFonts w:ascii="Times New Roman"/>
                <w:b w:val="false"/>
                <w:i w:val="false"/>
                <w:color w:val="000000"/>
                <w:sz w:val="20"/>
              </w:rPr>
              <w:t>
аптасына 80-100 шаршы метр;</w:t>
            </w:r>
            <w:r>
              <w:br/>
            </w:r>
            <w:r>
              <w:rPr>
                <w:rFonts w:ascii="Times New Roman"/>
                <w:b w:val="false"/>
                <w:i w:val="false"/>
                <w:color w:val="000000"/>
                <w:sz w:val="20"/>
              </w:rPr>
              <w:t>
күніне 80-90 шаршы метр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құжаттарымен жұмыс істеу;</w:t>
            </w:r>
            <w:r>
              <w:br/>
            </w:r>
            <w:r>
              <w:rPr>
                <w:rFonts w:ascii="Times New Roman"/>
                <w:b w:val="false"/>
                <w:i w:val="false"/>
                <w:color w:val="000000"/>
                <w:sz w:val="20"/>
              </w:rPr>
              <w:t>
тұрғындардың әлеуметтік жәрдемақы алушылардың іс-құжаттарын құру, тігу жұмыстары;</w:t>
            </w:r>
            <w:r>
              <w:br/>
            </w:r>
            <w:r>
              <w:rPr>
                <w:rFonts w:ascii="Times New Roman"/>
                <w:b w:val="false"/>
                <w:i w:val="false"/>
                <w:color w:val="000000"/>
                <w:sz w:val="20"/>
              </w:rPr>
              <w:t>
мүгедектердің жеке іс-құжаттарын құру, жұмыссыздардың іс-құжаттарын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w:t>
            </w:r>
            <w:r>
              <w:br/>
            </w:r>
            <w:r>
              <w:rPr>
                <w:rFonts w:ascii="Times New Roman"/>
                <w:b w:val="false"/>
                <w:i w:val="false"/>
                <w:color w:val="000000"/>
                <w:sz w:val="20"/>
              </w:rPr>
              <w:t>
күніне 10-20 құжат;</w:t>
            </w:r>
            <w:r>
              <w:br/>
            </w:r>
            <w:r>
              <w:rPr>
                <w:rFonts w:ascii="Times New Roman"/>
                <w:b w:val="false"/>
                <w:i w:val="false"/>
                <w:color w:val="000000"/>
                <w:sz w:val="20"/>
              </w:rPr>
              <w:t>
жылына 1632 іс;</w:t>
            </w:r>
            <w:r>
              <w:br/>
            </w:r>
            <w:r>
              <w:rPr>
                <w:rFonts w:ascii="Times New Roman"/>
                <w:b w:val="false"/>
                <w:i w:val="false"/>
                <w:color w:val="000000"/>
                <w:sz w:val="20"/>
              </w:rPr>
              <w:t>
жыл бойы 7 700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кәсіпкерлік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107 шаршы метр;</w:t>
            </w:r>
            <w:r>
              <w:br/>
            </w:r>
            <w:r>
              <w:rPr>
                <w:rFonts w:ascii="Times New Roman"/>
                <w:b w:val="false"/>
                <w:i w:val="false"/>
                <w:color w:val="000000"/>
                <w:sz w:val="20"/>
              </w:rPr>
              <w:t>
күніне 2-3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саясат, мәдениет және тілдерді дамыту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64 шаршы метр;</w:t>
            </w:r>
            <w:r>
              <w:br/>
            </w:r>
            <w:r>
              <w:rPr>
                <w:rFonts w:ascii="Times New Roman"/>
                <w:b w:val="false"/>
                <w:i w:val="false"/>
                <w:color w:val="000000"/>
                <w:sz w:val="20"/>
              </w:rPr>
              <w:t>
күніне 5-6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сәулет, қала құрылысы және кұрылыс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жұмысқа көмектесу (өңдеу, құру, тігу);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40-50 құжат;</w:t>
            </w:r>
            <w:r>
              <w:br/>
            </w:r>
            <w:r>
              <w:rPr>
                <w:rFonts w:ascii="Times New Roman"/>
                <w:b w:val="false"/>
                <w:i w:val="false"/>
                <w:color w:val="000000"/>
                <w:sz w:val="20"/>
              </w:rPr>
              <w:t>
күніне 3-5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қаржы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жұмыстарға көмектесу (өңдеу, құру, тігу)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50-60 құжат;</w:t>
            </w:r>
            <w:r>
              <w:br/>
            </w:r>
            <w:r>
              <w:rPr>
                <w:rFonts w:ascii="Times New Roman"/>
                <w:b w:val="false"/>
                <w:i w:val="false"/>
                <w:color w:val="000000"/>
                <w:sz w:val="20"/>
              </w:rPr>
              <w:t>
күніне 3-5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22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қоғамдық бірлестігі Катонқарағай аудандық филиалы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құжаттарымен, партия мүшелерінің картотекасы бойынша жұмыстарға көмектесу;</w:t>
            </w:r>
            <w:r>
              <w:br/>
            </w:r>
            <w:r>
              <w:rPr>
                <w:rFonts w:ascii="Times New Roman"/>
                <w:b w:val="false"/>
                <w:i w:val="false"/>
                <w:color w:val="000000"/>
                <w:sz w:val="20"/>
              </w:rPr>
              <w:t>
үй-жайларды жинастыру;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50-60 құжат;</w:t>
            </w:r>
            <w:r>
              <w:br/>
            </w:r>
            <w:r>
              <w:rPr>
                <w:rFonts w:ascii="Times New Roman"/>
                <w:b w:val="false"/>
                <w:i w:val="false"/>
                <w:color w:val="000000"/>
                <w:sz w:val="20"/>
              </w:rPr>
              <w:t>
айына 20-30 құжат;</w:t>
            </w:r>
            <w:r>
              <w:br/>
            </w:r>
            <w:r>
              <w:rPr>
                <w:rFonts w:ascii="Times New Roman"/>
                <w:b w:val="false"/>
                <w:i w:val="false"/>
                <w:color w:val="000000"/>
                <w:sz w:val="20"/>
              </w:rPr>
              <w:t>
68,5 шаршы метр;</w:t>
            </w:r>
            <w:r>
              <w:br/>
            </w:r>
            <w:r>
              <w:rPr>
                <w:rFonts w:ascii="Times New Roman"/>
                <w:b w:val="false"/>
                <w:i w:val="false"/>
                <w:color w:val="000000"/>
                <w:sz w:val="20"/>
              </w:rPr>
              <w:t>
күніне 5-6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Катонқарағай аудандық статистика басқармасы»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75 шаршы метр;</w:t>
            </w:r>
            <w:r>
              <w:br/>
            </w:r>
            <w:r>
              <w:rPr>
                <w:rFonts w:ascii="Times New Roman"/>
                <w:b w:val="false"/>
                <w:i w:val="false"/>
                <w:color w:val="000000"/>
                <w:sz w:val="20"/>
              </w:rPr>
              <w:t>
күніне 5-8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пошта байланысының торабы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хат-хабарларын тасымалдау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9440 дана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бойынша Шығыс Қазақстан облыстық балалар-жасөспірімдер спорт мектебі»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өткізуге көмектесу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4-5 шара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Шығыс Қазақстан облысының Әділет департаменті Катонқарағай аудандық әділет басқармасы"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жұмысқа көмектесу;</w:t>
            </w:r>
            <w:r>
              <w:br/>
            </w:r>
            <w:r>
              <w:rPr>
                <w:rFonts w:ascii="Times New Roman"/>
                <w:b w:val="false"/>
                <w:i w:val="false"/>
                <w:color w:val="000000"/>
                <w:sz w:val="20"/>
              </w:rPr>
              <w:t>
хат-хабарларды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w:t>
            </w:r>
            <w:r>
              <w:br/>
            </w:r>
            <w:r>
              <w:rPr>
                <w:rFonts w:ascii="Times New Roman"/>
                <w:b w:val="false"/>
                <w:i w:val="false"/>
                <w:color w:val="000000"/>
                <w:sz w:val="20"/>
              </w:rPr>
              <w:t>
күніне 10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қорғаныс істері жөніндегі бөлімі» мемлекеттік мекемесі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шақырылушының іс-құжаттарын құру, тігу жұмыстары;</w:t>
            </w:r>
            <w:r>
              <w:br/>
            </w:r>
            <w:r>
              <w:rPr>
                <w:rFonts w:ascii="Times New Roman"/>
                <w:b w:val="false"/>
                <w:i w:val="false"/>
                <w:color w:val="000000"/>
                <w:sz w:val="20"/>
              </w:rPr>
              <w:t>
шақыру қағаздарын тарату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115 құжат;</w:t>
            </w:r>
            <w:r>
              <w:br/>
            </w:r>
            <w:r>
              <w:rPr>
                <w:rFonts w:ascii="Times New Roman"/>
                <w:b w:val="false"/>
                <w:i w:val="false"/>
                <w:color w:val="000000"/>
                <w:sz w:val="20"/>
              </w:rPr>
              <w:t>
айына 50 құжат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бюджеті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Еңбекті қорғау</w:t>
      </w:r>
      <w:r>
        <w:rPr>
          <w:rFonts w:ascii="Times New Roman"/>
          <w:b w:val="false"/>
          <w:i w:val="false"/>
          <w:color w:val="000000"/>
          <w:sz w:val="28"/>
        </w:rPr>
        <w:t xml:space="preserve"> және </w:t>
      </w:r>
      <w:r>
        <w:rPr>
          <w:rFonts w:ascii="Times New Roman"/>
          <w:b w:val="false"/>
          <w:i w:val="false"/>
          <w:color w:val="000000"/>
          <w:sz w:val="28"/>
        </w:rPr>
        <w:t>қауіпсіздік техникасы</w:t>
      </w:r>
      <w:r>
        <w:rPr>
          <w:rFonts w:ascii="Times New Roman"/>
          <w:b w:val="false"/>
          <w:i w:val="false"/>
          <w:color w:val="000000"/>
          <w:sz w:val="28"/>
        </w:rPr>
        <w:t xml:space="preserve">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w:t>
      </w:r>
      <w:r>
        <w:rPr>
          <w:rFonts w:ascii="Times New Roman"/>
          <w:b w:val="false"/>
          <w:i w:val="false"/>
          <w:color w:val="000000"/>
          <w:sz w:val="28"/>
        </w:rPr>
        <w:t>келтірілген зияндардың</w:t>
      </w:r>
      <w:r>
        <w:rPr>
          <w:rFonts w:ascii="Times New Roman"/>
          <w:b w:val="false"/>
          <w:i w:val="false"/>
          <w:color w:val="000000"/>
          <w:sz w:val="28"/>
        </w:rPr>
        <w:t xml:space="preserve"> орынын толтыру, зейнетақы және әлеуметтік ақша аударулар Қазақстан Республикасының заңнамаларына сәйкес жүргізіледі.</w:t>
      </w:r>
      <w:r>
        <w:br/>
      </w:r>
      <w:r>
        <w:rPr>
          <w:rFonts w:ascii="Times New Roman"/>
          <w:b w:val="false"/>
          <w:i w:val="false"/>
          <w:color w:val="000000"/>
          <w:sz w:val="28"/>
        </w:rPr>
        <w:t>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 мен жұмыс беруші арасында жасалатын еңбек шартымен қарастырылады.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аппаратының басшысы             С. Мубараков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