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b67d" w14:textId="80ab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Үгіт-насихат баспа материалдарын орналастыруға арналған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2011 жылғы 21 ақпандағы N 283 қаулысы. Шығыс Қазақстан облысы Әділет департаментінің Катонқарағай аудандық әділет басқармасында 2011 жылғы 03 наурызда N 5-13-85 тіркелді. Күші жойылды - Катонқарағай аудандық әкімдігінің 2011 жылғы 19 мамырдағы N 367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Катонқарағай аудандық әкімдігінің 2011.05.19 N 367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6-тармағына сәйкес, аудандық аумақтық сайлау комиссиясының Катонқарағай ауданы бойынша үгіт-насихат баспа материалдарын орналасу жерлерінің тізімін қарай келе, барлық үміткерлердің тең құқықтарын қамтамасыз ету мақсатында,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сайлауының үміткерлері үшін Катонқарағай ауданы көлемінде үгіт насихат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Катонқарағай аудандық әкімдігінің 2007 жылғы 03 шілдедегі «Қазақстан Республикасы Парламентінің Мәжілісіне, облыстық және аудандық мәслихаттарына Катонқарағай ауданы бойынша депутат сайлауға байланысты үгіт-насихат құжаттарын орналастыру орындарын анықтау туралы» № 2839 қаулысының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С. Мубараковқа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   Б. Рақышева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  М. Тлеубаев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283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сайлауының үміткерлері</w:t>
      </w:r>
      <w:r>
        <w:br/>
      </w:r>
      <w:r>
        <w:rPr>
          <w:rFonts w:ascii="Times New Roman"/>
          <w:b/>
          <w:i w:val="false"/>
          <w:color w:val="000000"/>
        </w:rPr>
        <w:t>
үшін Катонқарағай ауданы көлемінде үгіт-насихат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Үлкен Нарын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Нарын ауылы – Астана көшесіндегі 22-кәсіптік лицейдің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Нарын ауылы - Ш. Тумашинов көшесі бойындағы ашық базардың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Нарын ауылы - Слямов көшесіндегі май зауытының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ауылы - Амангелді көшесі, фельдшерлік пункттің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Көктерек ауылы - Құсметов көшесі 39 үй, фельдшерлік пункттің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Балғын ауылы - Омаров көшесі, «777»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Юбилейное ауылы - Гагарин көшесі, «Эльвира»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Свинчатка ауылы - Морской көшесі, «Сұңқар» дүкенінің жанында.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Новохайрузовка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Алыбай ауылы - Абай көшесі, 13 үй, фельдшерлік пункттің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Новохайрузовка ауылы - Школьный көшесі, 15 үй, ауыл орталығында;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Приморск ауылы - фельдшерлік пункттің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Кұңдызды ауылы - фельдшерлік пункттің жанында.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3. Солдатово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Солдатово ауылы - Совет көшесі, спорт кешенінің жанында.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4. Новоберезовка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Новоберезовка ауылы - ауыл орталығындағы «Бекет»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Майемер ауылы – ауыл орталығындағы «Майемер»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Үштөбе ауылы – ауыл орталығында;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Яры ауылы - ауыл орталығында.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5. Новополяковка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Новополяковка ауылы - Сельская көшесі, ауыл орталығындағы «Диляра»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Бесүй ауылы - Қ. Рысқұлбеков көшесі, ауыл орталығындағы дүкеннің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Огнева ауылы - Қазақстан көшесі, ауыл орталығындағы «Сабина»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Сенное ауылы - Тәуелсіздік көшесі, ауыл орталығындағы «Тополек»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Ульян ауылы - Достық көшесі, ауыл орталығында.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6. Аққайнар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Аққайнар ауылы - Абай көшесі, «Қайнар»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 Жұлдыз ауылы - Абай көшесі, мектептің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Қайыңды ауылы - Ә. Молдағұлова көшесі, «Шұғыла»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Ақмарал ауылы - Маралды көшесі, мектептің жанында.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7. Ақсу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ауылы – Ақсу ауылының клубы, пошта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Жазаба ауылы – МҰТП-нің Жазаба филиалы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Бекалқа ауылы - МҰТП-нің Бекалқа филиалы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Ақшарбақ ауылы - МҰТП-нің Ақшарбақ филиалы ғимаратының жанында.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8. Коробиха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Коробиха ауылы – Новосельская көшесінің бойында;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ауылы – Абай көшесінің бойында;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Үшбұлақ ауылы - Үшбұлақ көшесінің бойында.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9. Өрел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Өрел ауылы – Өрел орта мектебі, балалар бақшасының ғимараты жанында, Қабанбай, Орталық көшелерінде;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ауылы – орта мектептің жанында, орталықтағы дүкеннің алдында;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Аршаты ауылы – орта мектептің жанында, орталықтағы дүкеннің алдында.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10. Жамбыл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ауылы – Жамбыл орта мектебінің ғимараты жанында, «Маралды» шаруа қожалығы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Берел ауылы – Берел орта мектебінің ғимаратының жанында, ауылдық клуб ғимаратының жанында, Берел орманшылығы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Маралды ауылы – бастауыш мектеп ғимараты жанында, маралшылар бригадасы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Рахман қайнары ауылы – «Рахман қайнары» ЖШС-нің ғимаратының жанында.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11. Белқарағай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Белқарағай ауылы – Белқарағай ауылының орталық көшесінде «Елтай» дүкенінің қатарында;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Топқайың ауылы – «Алтынай» дүкені көше беттегі қабырғасында;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Өрнек ауылы – «Ауылым» дүкені көше беттегі қабырғасында;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Сөгір ауылы – «Жадыра» дүкені көше беттегі қабырғасында.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12. Катонқарағай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Катонқарағай ауылы – Абай көшесі, 80 үй, мәдениет үйінің маңында, Абай көшесі, 94 үй, «Қаратай» спорт кешенінің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 ауылы –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Жаңаүлгі ауылы –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Шыңғыстай ауылы – Баекин көшесі, пошта бөлімшесінің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Мойылды ауылы – мектеп ғимаратының жанында.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13. Солоновка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Солоновка ауылы – Совет көшесі, мәдениет үйінің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Малонарымка ауылы – Совет көшесі, «Жас қанат» шаруа қожалығы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    С. Мубараков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