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2b4ad" w14:textId="112b4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Парламенті Мәжілісінің депутаттарын сайлау бойынша саяси партиялар үшін, Шығыс Қазақстан облыстық мәслихаты мен Зырян ауданы мәслихатының депутаттығына кандидаттарға үгіт баспа материалдарын орналастыру үшін орындар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Зырян ауданы әкімдігінің 2011 жылғы 05 желтоқсандағы N 806 қаулысы. Шығыс Қазақстан облысы Әділет департаментінің Зырян аудандық әділет басқармасында 2011 жылғы 06 желтоқсанда N 5-12-128 тіркелді. Күші жойылды - Зырян ауданы әкімдігінің 2012 жылғы 15 мамырдағы N 1141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Зырян ауданы әкімдігінің 15.05.2012 N 1141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Аудандық аумақтық сайлау комиссиясымен ұсынылған Зырян ауданы бойынша үгіт баспа материалдарын орналастыру үшін орындар тізімін қарастырып, «Қазақстан Республикасындағы сайлаулар туралы» 1995 жылғы 28 қыркүйектегі Қазақстан Республикасының Конституциялық Заңының  </w:t>
      </w:r>
      <w:r>
        <w:rPr>
          <w:rFonts w:ascii="Times New Roman"/>
          <w:b w:val="false"/>
          <w:i w:val="false"/>
          <w:color w:val="000000"/>
          <w:sz w:val="28"/>
        </w:rPr>
        <w:t>28-бабының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6-тармағына сәйкес, барлық кандидаттар үшін бірдей құқықтарын қамтамасыз ету мақсатында, әкімдік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Парламенті Мәжілісінің депутаттарын сайлау бойынша саяси партиялар үшін, Шығыс Қазақстан облыстық мәслихаты мен Зырян ауданы мәслихатының депутаттығына кандидаттарға үгіт баспа материалдарын орналастыру үшін орындар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Зырян ауданының Серебрянск, Зырян қалалары, кенттер және ауылдық округтері әкімдері үгіт баспа материалдарын орналастыру үшін орындарды жабдықтармен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«Қазақстан Республикасы Президенттігіне кандидаттарға және № 13 сайлау округі бойынша Зырян ауданы мәслихатының депутаттығына кандидаттарға үгіт баспа материалдарын орналастыру үшін орындар белгілеу туралы» Зырян ауданы әкімдігінің 2011 жылғы 15 ақпандағы № 358 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жойылған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ресми жарияланғаннан кейін он күнтізбелік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Зырян ауданының әкімі                      Е. Сәлімов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Зырян ауданы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аумақтық сайлау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комиссиясының төрағасы                     А. Жүнісов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02.12.2011 ж.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Зырян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5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806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Парламенті Мәжілісінің депутаттарын</w:t>
      </w:r>
      <w:r>
        <w:br/>
      </w:r>
      <w:r>
        <w:rPr>
          <w:rFonts w:ascii="Times New Roman"/>
          <w:b/>
          <w:i w:val="false"/>
          <w:color w:val="000000"/>
        </w:rPr>
        <w:t>
сайлау бойынша саяси партиялар үшін, Шығыс Қазақстан облыстық</w:t>
      </w:r>
      <w:r>
        <w:br/>
      </w:r>
      <w:r>
        <w:rPr>
          <w:rFonts w:ascii="Times New Roman"/>
          <w:b/>
          <w:i w:val="false"/>
          <w:color w:val="000000"/>
        </w:rPr>
        <w:t>
мәслихаты мен Зырян ауданы мәслихатының депутаттығына</w:t>
      </w:r>
      <w:r>
        <w:br/>
      </w:r>
      <w:r>
        <w:rPr>
          <w:rFonts w:ascii="Times New Roman"/>
          <w:b/>
          <w:i w:val="false"/>
          <w:color w:val="000000"/>
        </w:rPr>
        <w:t>
кандидаттарға үгіт баспа материалдарын орналастыру үшін орындар</w:t>
      </w:r>
      <w:r>
        <w:br/>
      </w:r>
      <w:r>
        <w:rPr>
          <w:rFonts w:ascii="Times New Roman"/>
          <w:b/>
          <w:i w:val="false"/>
          <w:color w:val="000000"/>
        </w:rPr>
        <w:t>
тізімі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0"/>
        <w:gridCol w:w="4807"/>
        <w:gridCol w:w="7833"/>
      </w:tblGrid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Рет №</w:t>
            </w:r>
          </w:p>
        </w:tc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мекен, ауылдық округ атауы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Үгіт баспа материалдарын орналастыру үшін орындар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 қаласы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Аудандағы ақпараттық стендтер: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 Оңтүстік (Рабочий, Рудный көшелері), Солтүстік (Абай, Лермонтов, Геологический көшелері), Орталық (Совет көшесі) бөлігіндегі автобус аялдамаларында; № 45 дүкенде, Бочарников көшесі; Орталық базарда, Совет көшесі; қаланың Батыс бөлігіндегі «Қалалық аурухана», «Шаңғы базасы», Панфилов көшесі автобус аялдамаларында; № 96 дүкен, Солнечный көшесі; автобекетте, Горький көшесі. Совет көшесі бойындағы екі хабарландыру тумбасында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Серебрянск қаласы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Аудандағы ақпараттық стендтер: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 көшесі, 16, 17-үйлер; Некрасов көшесі, 4-үй және Ленин көшесінің қиылысында; Серебрянский көшесі, Новый көшесімен қиылыстағы 144-үй; Привокзальный көшесі, 20-үй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Соловьево ауылдық округі, Соловьево ауылы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Аудандағы ақпараттық стендтер: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Дүкен, Копылов көшесі бойындағы 11-үй; «Зырян ауданының № 2 медициналық бірлестігі» коммуналдық мемлекеттік қазыналық кәсіпорны, «Соловьево отбасылық дәрігерлік амбулаториясы», Копылов көшесі, 9-үй, «Айнель» дүкені, Брилин көшесі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Ново-Крестьянка ауылы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Аудандағы ақпараттық стендтер: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Дүкен, Киров көшесіндегі 28- үй, «Ново-Крестьянка орталау мектебі» мемлекеттік мекемесі, «Ақжол» дүкені, Центральный көшесі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Ленинск ауылы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Аудандағы ақпараттық стендтер: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 көшесіндегі 15-үй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Октябрьск кенті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Аудандағы ақпараттық стендтер: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Киров көшесі мен Совхозный көшесінің бұрышындағы «Қазпошта» Акционерлік қоғамы; «Утес» дүкені, Школьный көшесі; «Ромашка» дүкені, Чернышевский көшесі, «Алтай» дүкені, Ленин көшесі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Бұқтырма станциясы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Аудандағы ақпараттық стендтер: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«Алма» дүкені, Бұқтырма станциясының кіші базары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Сажаевка ауылы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Аудандағы ақпараттық стендтер автобус аялдамасында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Селезневка станциясы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Аудандағы ақпараттық стендтер: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іркуіш ұңғысы, «Қош келдіңіз» кафесі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Северный ауылдық округі, Феклистовка ауылы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Аудандағы ақпараттық стендтер: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«Достық» дүкені, Гагарин көшесіндегі 8-й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Северное ауылы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Аудандағы ақпараттық стендтер: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«Радуга» дүкені, Центральный көшесі, 8-үй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Ермаковка ауылы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Аудандағы ақпараттық стендтер: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«Дидар» шаруа қожалығы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Тұрғысын ауылдық округі, Тұрғысын ауылы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Аудандағы ақпараттық стендтер: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«Тұрғысын жалпы білім беру орта мектебі» мемлекеттік мекемесі, Коммунаров көшесі, 25-үй; «Бірлік» дүкені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Чапаево ауылдық округі,   Чапаево ауылы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Аудандағы ақпараттық стендтер: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Чапаево аулының Мәдениет үйі, Зырян ауданының мәдениет және тілдерді дамыту бөлімінің «Бос уақыт» коммуналдық мемлекеттік қазыналық кәсіпорны, Победа көшесі, 5-үй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Крестовка ауылы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Аудандағы ақпараттық стендтер: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«Крестовка шағын комплектілі бастауыш мектебі» мемлекеттік мекемесі, медициналық пункті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Снегирево ауылы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Аудандағы ақпараттық стендтер: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«Родник» дүкені; «Сказка» дүкені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Орловка ауылы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Аудандағы ақпараттық стендтер Центральный көшесі бойындағы дүкенде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Пролетарка ауылы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Аудандағы ақпараттық стендтер: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«Пролетарское» шаруа қожалығы; «Саид» дүкені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Парыгино ауылдық округі, Парыгино ауылы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Аудандағы ақпараттық стендтер: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үйі; «Парыгино орта мектебі» мемлекеттік мекемесі; «У Михалыча» дүкені, 50 лет Казахстана көшесі, 20-үй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Бояновск ауылы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Аудандағы ақпараттық стендтер: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«Зырян ауданының № 2 медициналық бірлестігі» коммуналдық мемлекеттік қазыналық кәсіпорны, Бояновск ауылының медициналық пункті, Центральный көшесі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Кутиха ауылы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Аудандағы ақпараттық стендтер: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«Зырян ауданының № 2 медициналық бірлестігі» коммуналдық мемлекеттік қазыналық кәсіпорны, Кутиха ауылындағы медициналық пункті, Школьный көшесі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Прибрежный кенті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Аудандағы ақпараттық стендтер: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«Волна» дүкені, № 2–5 кварталы; «Шығыс Қазақстан кеме жасайтын, кеме жөндейтін зауыты»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Заводинка ауылы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Аудандағы ақпараттық стендтер «Фортуна» дүкенінде.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Первороссийск ауылдық округі, Первороссийск ауылы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Аудандағы ақпараттық стендтер: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«Первороссийск орта мектебі» мемлекеттік мекемесі, Фрунзе көшесі, 6-үй; Мәдениет үйі, Фрунзе көшесі; автобус аялдамасы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Дородница ауылы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Аудандағы ақпараттық стендтер: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«Дородница орталау мектебі» мемлекеттік мекемесі, Школьный көшесі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Васильевка ауылы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Аудандағы ақпараттық стендтер: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«Васильевка орталау мектебі» мемлекеттік мекемесі, Верхний көшесі, автобус аялдамасы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Малеевка ауылдық округі, село Малеевск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Аудандағы ақпараттық стендтер: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«Хамир» дүкені, Степной көшесі; «Айя» дүкені, Малеевский көшесі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Путинцево ауылы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Аудандағы ақпараттық стендтер: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«Жарас» дүкені, Центральный көшесі; Путинцево ауылының байланыс бөлімшесі, Матросов көшесі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Быково ауылы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Аудандағы ақпараттық стендтер: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пункті, Быково ауылының дүкені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Богатырево ауылы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Аудандағы ақпараттық стендтер: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«Зырян ауданының № 2 медициналық бірлестігі» коммуналдық мемлекеттік қазыналық кәсіпорны Богатырево ауылының фельдшерлік акушерлік пункті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 Бұқтырма кенті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Аудандағы ақпараттық стендтер: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Зырян ауданының мәдениет және тілдерді дамыту бөлімі «Бос уақыт» коммуналдық мемлекеттік қазыналық кәсіпорнының Жаңа Бұқтырма кентінің мәдениет үйі, 6-шы көшесінің 26-үйі, 13-үйі, Коммунистический көшесі, 1-үйі, 9-үйі, «Солнечная» аялдамасы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Березовка ауылы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Аудандағы ақпараттық стендтер: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Центральный көшесіндегі дүкен, «Зырян ауданының № 3 медициналық бірлестігі» коммуналдық мемлекеттік қазыналық кәсіпорны Березовка ауылының фельдшерлік акушерлік пункті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«Көгілдір бұғаз» демалыс үйі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Аудандағы ақпараттық стендтер: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«Көгілдір бұғазы» демалыс үйінің судан құтқару бекеті; аялдамалар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Александровка ауылы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Аудандағы ақпараттық стендтер: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«Зырян ауданының № 3 медициналық бірлестігі» коммуналдық мемлекеттік қазыналық кәсіпорны Александровка ауылының фельдшерлік акушерлік пункті, Центральный көшесі; «Шайхана» кафесі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Березовское ауылдық округі, Березовское ауылы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Аудандағы ақпараттық стендтер «Агро-Алтай» жауапкершілігі шектеулі серіктестігі, Совет көшесі, 1-үй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Маяк ауылы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Аудандағы ақпараттық стендтер: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Клуб, «Зырян май дақылдарының тәжірибелік шаруашылығы»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Подорленок ауылы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Аудандағы ақпараттық стендтер кітапхана-клубында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Восточное ауылы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Аудандағы ақпараттық стендтер медициналық пунктінде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Средигорное ауылдық округі, Средигорное ауылы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«Средигорненский» жауапкершілігі шектеулі серіктестігі, мәдениет үйі; «Средигорное орта мектебі» мемлекеттік мекемесі, Средигорное ауылының дүкені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Шірікқайың ауылы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Аудандағы ақпараттық стендтер клубта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Андреевка ауылы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Аудандағы ақпараттық стендтер «Андреевка шағын комплектілі орталау мектебі» мемлекеттік мекемесі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Александровка ауылы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Аудандағы ақпараттық стендтер «Средигорненский» жауапкершілігі шектеулі серіктестігінде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Зубовка кенті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Аудандағы ақпараттық стендтер «Қазпошта» акционерлік қоғамы, Привокзальный көшесі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Никольск ауылдық округі, Никольск ауылы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Аудандағы ақпараттық стендтер: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«Никольск-1» жауапкершілігі шектеулі серіктестігі, Совхозный көшесі, 54-үй; клуб; «Никольск орта мектебі» мемлекеттік мекемесі, Школьный көшесі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Бородино ауылы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Аудандағы ақпараттық стендтер: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«Бородино» жауапкершілігі шектеулі серіктестігі, Серебряков көшесі, 11-үй; «Бос уақыт» коммуналдық мемлекеттік қазыналық кәсіпорны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Кремнюха ауылы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Аудандағы ақпараттық стендтер: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«Кремнюха орталау мектебі» мемлекеттік мекемесі, Горный көшесі; «Олжас» дүкені, Совет көшесі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Алтайка ауылы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Аудандағы ақпараттық стендтер Алтайка ауылындағы дүкен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Зырян ауданы әкім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аппаратының басшысы                        А. Светаш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