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0565" w14:textId="7c90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Зырян ауданының бюджеті туралы" 2010 жылғы 30 желтоқсандағы N 33/2-IV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2011 жылғы 20 маусымдағы  N 37/6-IV шешімі. Шығыс Қазақстан облысы Әділет департаментінің Зырян аудандық әділет басқармасында 2011 жылғы 27 маусымда N 5-12-122 тіркелді. Күші жойылды - Зырян аудандық мәслихатының 2012 жылғы 20 сәуірдегі N 07-07-134 хаты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Зырян аудандық мәслихатының 2012.04.20  N 07-07-134 хаты.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«2011-2013 жылдарға арналған облыстық бюджет туралы» 2010 жылғы 24 желтоқсандағы № 26/310-IV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Шығыс Қазақстан облыстық мәслихатының 2011 жылғы 08 маусымдағы 30/353-IV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тіркелген № 2546) Зырян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Зырян ауданының бюджеті туралы» 2010 жылғы 30 желтоқсандағы № 33/2-IV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тіркелген № 5-12-114, «Көктас таңы» газетінің 2011 жылғы 01 ақпандағы № 1, «Пульс Зыряновска» газетінің 2011 жылғы 28 қаңтардағы № 1 сандарында жарияланған),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бірінші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"2011-2013 жылдарға арналған Зырян ауданы бюджетінің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2011 жылға арналған бюджет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- 3720957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1809266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11172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- 23954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- 1876565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- 4007494,6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30335,4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31166,4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831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сатып алудан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-316873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316873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келесі редакцияда жазылсын: «2011 жылға арналған аудан бюджетінде республикалық бюджеттен 597346 мың теңге сомасында трансферттер қаралғаны ескерілді, соның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келесі редакцияда жазылсын: «ауылдық елді мекендердегі әлеуметтік сала мамандарына әлеуметтік қолдау шараларын ұсынуға несиелер - 22862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келесі редакцияда жазылсын: «2011 жылға арналған аудан бюджетінде облыстық бюджеттен 215024 мың теңге сомасында трансферттер қаралғаны ескерілсін, соның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 келесі редакцияда жазылсын «мұқтаж азаматтардың жекелеген топтарына әлеуметтік көмек көрсетуге - 55307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 келесі редакцияда жазылсын: «кейбір дәрежедегі (ҰОС қатысушыларына, ҰОС мүгедектеріне, ҰОС қатысушылары мен ҰОС мүгедектері, әскери қызметте қайтыс болғандардың отбасыларына) материалдық көмек көрсетуге - 26384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 келесі редакцияда жазылсын: "«Алтын алқа», «Күміс алқа» алқаларымен марапатталған не бұрын «Ардақты ана» атағын алған және 1, 2 дәрежелі «Ана даңқы» орденімен марапатталған көп балалы аналарға біржолғы материалдық көмек көрсетуге - 3285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 келесі редакцияда жазылсын: «бірге тұратын кәмелетке толмаған 4 не одан да көп баласы бар көп балалы аналарға біржолғы материалдық көмек көрсетуге - 1410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 келесі редакцияда жазылсын: «облыс алдында зор еңбегі бар зейнеткерлерге материалдық көмек көрсетуге - 608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алтыншы, он жетінші абзацтар келесі мазмұнмен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«үздіксіз жылумен жабдықтауды қамтамасыз етуге алдыңғы кезектегі жұмыстар жүргізуге - 37811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жолдарды ағымдағы жөндеуге - 19743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 В. Выходцев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Зырян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 Г. Денисова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37/6-IV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629"/>
        <w:gridCol w:w="629"/>
        <w:gridCol w:w="9798"/>
        <w:gridCol w:w="190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3720957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1809266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548020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548020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435731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738110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455070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168095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112800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72871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23954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1876565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1876565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1876565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760"/>
        <w:gridCol w:w="696"/>
        <w:gridCol w:w="696"/>
        <w:gridCol w:w="8609"/>
        <w:gridCol w:w="221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4007494,6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320218,9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267307,1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19739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19320,9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418,1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92859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154709,1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154559,1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33350,8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33350,8</w:t>
            </w:r>
          </w:p>
        </w:tc>
      </w:tr>
      <w:tr>
        <w:trPr>
          <w:trHeight w:val="7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24674,3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1113,5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19561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19561</w:t>
            </w:r>
          </w:p>
        </w:tc>
      </w:tr>
      <w:tr>
        <w:trPr>
          <w:trHeight w:val="8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32973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58704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54759</w:t>
            </w:r>
          </w:p>
        </w:tc>
      </w:tr>
      <w:tr>
        <w:trPr>
          <w:trHeight w:val="8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2158387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171887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171887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1837482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1834395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1739877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81490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144018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32294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46821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37496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284697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249597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249597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37263</w:t>
            </w:r>
          </w:p>
        </w:tc>
      </w:tr>
      <w:tr>
        <w:trPr>
          <w:trHeight w:val="8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63604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53849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</w:t>
            </w:r>
          </w:p>
        </w:tc>
      </w:tr>
      <w:tr>
        <w:trPr>
          <w:trHeight w:val="10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32659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563196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415824,5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2138,8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2138,8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5080,7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408605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277905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44489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37811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102882,5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94276,7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15287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39631,7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8605,8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7605,8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263870,8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138774,8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88774,8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88774,8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</w:t>
            </w:r>
          </w:p>
        </w:tc>
      </w:tr>
      <w:tr>
        <w:trPr>
          <w:trHeight w:val="8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80714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32489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iске асыру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3151,5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589,5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45792,2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19810,2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4063,2</w:t>
            </w:r>
          </w:p>
        </w:tc>
      </w:tr>
      <w:tr>
        <w:trPr>
          <w:trHeight w:val="8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4063,2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16281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15832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8572,2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246,8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194371,9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194371,9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162428,9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162428,9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31943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62019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53070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36234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36234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15276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 таза несиелеу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30335,4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31166,4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31166,4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31166,4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31166,4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мекендердегі әлеуметтік сала мамандарын әлеуметтік қолдау шараларын іске асыруға бюджеттік кредиттер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31166,4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 операциялар бойынша сальдо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қалалар)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(профицит) тапшылығы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-316873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(профицитті пайдалану)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316873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257862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257862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келісім-шарттары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257862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59842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   Р. Хамитов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37/6-IV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қаладағы аудан, аудандық маңызы бар қаланың, кент,</w:t>
      </w:r>
      <w:r>
        <w:br/>
      </w:r>
      <w:r>
        <w:rPr>
          <w:rFonts w:ascii="Times New Roman"/>
          <w:b/>
          <w:i w:val="false"/>
          <w:color w:val="000000"/>
        </w:rPr>
        <w:t>
ауыл (село), ауылдық (селолық) округ әкімінің қызметін</w:t>
      </w:r>
      <w:r>
        <w:br/>
      </w:r>
      <w:r>
        <w:rPr>
          <w:rFonts w:ascii="Times New Roman"/>
          <w:b/>
          <w:i w:val="false"/>
          <w:color w:val="000000"/>
        </w:rPr>
        <w:t>
қамтамасыз ету жөніндегі қызметтер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10829"/>
        <w:gridCol w:w="2181"/>
      </w:tblGrid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21888,1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қ. әкім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22211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 к. әкім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Бухтарма к. әкім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к. әкім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к. әкім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ауылдық округінің әкім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ауылдық округінің әкім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ауылдық округінің әкім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ауылдық округінің әкім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ауылдық округінің әкім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округінің әкім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 ауылдық округінің әкім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округінің әкім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округінің әкім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 ауылдық округінің әкім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154559,1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   Р. Хамитов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37/6-IV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қаланың, кенттің, ауылдың (селоның),</w:t>
      </w:r>
      <w:r>
        <w:br/>
      </w:r>
      <w:r>
        <w:rPr>
          <w:rFonts w:ascii="Times New Roman"/>
          <w:b/>
          <w:i w:val="false"/>
          <w:color w:val="000000"/>
        </w:rPr>
        <w:t>
ауылдық (селолық) округтің мемлекеттік тұрғын үй қорының</w:t>
      </w:r>
      <w:r>
        <w:br/>
      </w:r>
      <w:r>
        <w:rPr>
          <w:rFonts w:ascii="Times New Roman"/>
          <w:b/>
          <w:i w:val="false"/>
          <w:color w:val="000000"/>
        </w:rPr>
        <w:t>
сақталуын ұйымдастыру</w:t>
      </w:r>
      <w:r>
        <w:br/>
      </w:r>
      <w:r>
        <w:rPr>
          <w:rFonts w:ascii="Times New Roman"/>
          <w:b/>
          <w:i w:val="false"/>
          <w:color w:val="000000"/>
        </w:rPr>
        <w:t>
2011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10226"/>
        <w:gridCol w:w="2787"/>
      </w:tblGrid>
      <w:tr>
        <w:trPr>
          <w:trHeight w:val="8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2138,8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   Р. Хамитов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37/6-IV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жерлерде балаларды мектепке дейін тегін алып</w:t>
      </w:r>
      <w:r>
        <w:br/>
      </w:r>
      <w:r>
        <w:rPr>
          <w:rFonts w:ascii="Times New Roman"/>
          <w:b/>
          <w:i w:val="false"/>
          <w:color w:val="000000"/>
        </w:rPr>
        <w:t>
баруды және кері алып келуді ұйымдастыру</w:t>
      </w:r>
      <w:r>
        <w:br/>
      </w:r>
      <w:r>
        <w:rPr>
          <w:rFonts w:ascii="Times New Roman"/>
          <w:b/>
          <w:i w:val="false"/>
          <w:color w:val="000000"/>
        </w:rPr>
        <w:t>
2011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10226"/>
        <w:gridCol w:w="2787"/>
      </w:tblGrid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к. әкім аппараты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к. әкім аппараты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 ауылдық округінің әкімінің аппараты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ауылдық округінің әкімінің аппараты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   Р. Хамитов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37/6-IV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мекендердің санитариясын қамтамасыз ету</w:t>
      </w:r>
      <w:r>
        <w:br/>
      </w:r>
      <w:r>
        <w:rPr>
          <w:rFonts w:ascii="Times New Roman"/>
          <w:b/>
          <w:i w:val="false"/>
          <w:color w:val="000000"/>
        </w:rPr>
        <w:t>
2011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10209"/>
        <w:gridCol w:w="2821"/>
      </w:tblGrid>
      <w:tr>
        <w:trPr>
          <w:trHeight w:val="7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қаласының әкім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 кентінің әкім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кентінің әкім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кентінің әкім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кентінің әкім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ауылдық округінің әкім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ауылдық округінің әкім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ауылдық округінің әкім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ауылдық округінің әкім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ауылдық округінің әкім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округінің әкім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 ауылдық округінің әкім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округінің әкім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округінің әкім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 ауылдық округінің әкім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   Р. Хамитов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37/6-IV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 абаттандыру мен көгалдандыру</w:t>
      </w:r>
      <w:r>
        <w:br/>
      </w:r>
      <w:r>
        <w:rPr>
          <w:rFonts w:ascii="Times New Roman"/>
          <w:b/>
          <w:i w:val="false"/>
          <w:color w:val="000000"/>
        </w:rPr>
        <w:t>
2011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10271"/>
        <w:gridCol w:w="2759"/>
      </w:tblGrid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39280,7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қаласының әкім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39631,7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   Р. Хамитов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37/6-IV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қалаларда, кенттерде, ауылдарда</w:t>
      </w:r>
      <w:r>
        <w:br/>
      </w:r>
      <w:r>
        <w:rPr>
          <w:rFonts w:ascii="Times New Roman"/>
          <w:b/>
          <w:i w:val="false"/>
          <w:color w:val="000000"/>
        </w:rPr>
        <w:t>
(селоларда), ауылдық (селолық) округтерде автомобиль жолдарының</w:t>
      </w:r>
      <w:r>
        <w:br/>
      </w:r>
      <w:r>
        <w:rPr>
          <w:rFonts w:ascii="Times New Roman"/>
          <w:b/>
          <w:i w:val="false"/>
          <w:color w:val="000000"/>
        </w:rPr>
        <w:t>
жұмыс істеуін қамтамасыз ету</w:t>
      </w:r>
      <w:r>
        <w:br/>
      </w:r>
      <w:r>
        <w:rPr>
          <w:rFonts w:ascii="Times New Roman"/>
          <w:b/>
          <w:i w:val="false"/>
          <w:color w:val="000000"/>
        </w:rPr>
        <w:t>
2011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10271"/>
        <w:gridCol w:w="2759"/>
      </w:tblGrid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121851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қаласының әкім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16873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 кентінің әкім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кентінің әкім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кентінің әкім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кентінің әкім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ауылдық округінің әкім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ауылдық округінің әкім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ауылдық округінің әкім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ауылдық округінің әкім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ауылдық округінің әкім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округінің әкім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2216,9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 ауылдық округінің әкім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округінің әкім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округінің әкім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 ауылдық округінің әкім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162428,9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   Р. Хамитов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37/6-IV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қалалар, кенттер, ауыл (село), ауылдық</w:t>
      </w:r>
      <w:r>
        <w:br/>
      </w:r>
      <w:r>
        <w:rPr>
          <w:rFonts w:ascii="Times New Roman"/>
          <w:b/>
          <w:i w:val="false"/>
          <w:color w:val="000000"/>
        </w:rPr>
        <w:t>
(селолық) округтардағы 2011 жылға арналған мемлекеттік</w:t>
      </w:r>
      <w:r>
        <w:br/>
      </w:r>
      <w:r>
        <w:rPr>
          <w:rFonts w:ascii="Times New Roman"/>
          <w:b/>
          <w:i w:val="false"/>
          <w:color w:val="000000"/>
        </w:rPr>
        <w:t>
органдардың күрделі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10106"/>
        <w:gridCol w:w="2780"/>
      </w:tblGrid>
      <w:tr>
        <w:trPr>
          <w:trHeight w:val="7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округінің әкім аппараты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   Р. Хамитов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