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670d" w14:textId="65a6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Президенттігіне кандидаттары мен № 13 сайлау округі бойынша Зырян ауданы мәслихаты депутаттығына кандидаттар үшін үгіт баспа материалдарын орналастыру үшін орын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2011 жылғы 15 ақпандағы N 358 қаулысы. Шығыс Қазақстан облысы Әділет департаментінің Зырян аудандық әділет басқармасында 2011 жылғы 09 наурызда N 5-12-118 тіркелді. Күші жойылды - Зырян ауданы әкімдігінің 2011 жылғы 05 желтоқсандағы N 806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Күші жойылды - Зырян ауданы әкімдігінің 2011.12.05 </w:t>
      </w:r>
      <w:r>
        <w:rPr>
          <w:rFonts w:ascii="Times New Roman"/>
          <w:b w:val="false"/>
          <w:i w:val="false"/>
          <w:color w:val="ff0000"/>
          <w:sz w:val="28"/>
        </w:rPr>
        <w:t>N 806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аумақтық сайлау комиссиясымен ұсынылған Зырян ауданы бойынша үгіт баспа материалдарын орналастыру үшін орындар тізімін қарастырып, «Қазақстан Республикасындағы сайлаулар туралы» 1995 жылғы 28 қыркүйектегі Қазақстан Республикасының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барлық кандидаттар үшін бірдей құқықтарын қамтамасыз ету мақсатында,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Президенттігіне кандидаттар үшін Зырян ауданы бойынша үгіт баспа материалдарын орналастыруға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№ 13 сайлау округі бойынша Зырян ауданы мәслихаты депутаттығына кандидаттар үшін Зырян ауданы бойынша үгіт баспа материалдарын орналастыруға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Зырян ауданының Серебрянск, Зырян қалалары, кенттер және ауылдық округтері әкімдері үгіт баспа материалдарын орналастыру үшін орын жабдықтарымен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«Үгіт баспа материалдарын орналастыру туралы» Зырян ауданы – Зырян қаласы әкімдігінің 2007 жылғы 12 шілдедегі № 3542 қаулысының күші жойылған деп танылсын (Нормативтік құқықтық актілердің мемлекеттік тіркеу тізілімінде № 5-12-46 тіркелген, 2007 жылғы 20 шілдедегі № 29 «Заря Востока»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Зырян ауданының әкімі                        Е. Сәлімов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   А. Жүнісов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 кандидаттар үшін Зырян</w:t>
      </w:r>
      <w:r>
        <w:br/>
      </w:r>
      <w:r>
        <w:rPr>
          <w:rFonts w:ascii="Times New Roman"/>
          <w:b/>
          <w:i w:val="false"/>
          <w:color w:val="000000"/>
        </w:rPr>
        <w:t>
ауданы бойынша үгіт баспа материалдарын орналастыру үшін</w:t>
      </w:r>
      <w:r>
        <w:br/>
      </w:r>
      <w:r>
        <w:rPr>
          <w:rFonts w:ascii="Times New Roman"/>
          <w:b/>
          <w:i w:val="false"/>
          <w:color w:val="000000"/>
        </w:rPr>
        <w:t>
орындар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3100"/>
        <w:gridCol w:w="9231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р/с№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мекен, ауылдық округ атауы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Оңтүстік (Рабочий, Рудный көшелері), Солтүстік (Абай, Лермонтов, Геологический көшелері), Орталық (Совет көшесі) бөлігіндегі автобус аялдамаларына; қаланың Батыс бөлігіндегі «Қалалық ауруханасына», «Шаңғы базасына», Панфилов көшесі автобус аялдамаларына; № 45 дүкенге, жеке кәсіпкері «Г.Ф. Кудашов» (келісімімен), Бочарников көшесіне; дүкенге, жеке кәсіпкері «В.В. Шеина», Королев көшесі, 12 үйіне, Грехово кентіне (келісімімен), Орталық базарға жататын аумақ, Совет көшесі; № 96 дүкеніне жататын аумақ (келісімімен), Солнечный көшесі. Совет көшесі бойындағы екі хабарландыру тумбасы. Автобекеттегі хабарландыру тақтасы, Горький көшесі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көшесі, 16 үйіне; Некрасов көшесі, 4 үйіне; Серебрянский көшесі, 144 үйіне; Привокзальный көшесі, 20 үйіне жататын аумақтардағы ақпараттық стендтер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округі, Соловьево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Дүкенге, жеке кәсіпкері «М.А. Галкин», Копылов көшесі, 11 үйіне (иесінің келісімімен); «Соловьево отбасылық дәрігерлік амбулаториясы» мемлекеттік мекемесіне, Копылов көшесі, 9 үйіне; «Айнель» дүкеніне, жеке кәсіпкері «Т.Л. Есенгельдинова» (иесінің келісімімен), Брилин көшесіне жататын аумақтардағы ақпараттық стендтер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Ново-Крестьянка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Дүкенге, жеке кәсіпкері «Т.В. Попова» (келісімімен), Киров көшесі, 28 үйіне; «Ново-Крестьянка орталау мектебі» мемлекеттік мекемесіне; «Ақжол» дүкеніне, жеке кәсіпкері «Г.Т. Сибитова» (келісімімен), Центральный көшесі жататын аумақтардағы ақпараттық стендтер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Дүкенге, жеке кәсіпкері «И.В. Шапорева» (келісімімен), Совет көшесі, 15 үйіне жататын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көшесі мен Совхозный көшесінің бұрышына; «Қазпошта» Акционерлік қоғамына; «Утес» дүкеніне, жеке кәсіпкері «С. Нуракова» (келісімімен), Школьный көшесі; «Каскад» дүкеніне, жеке кәсіпкері «Нуракова С.» (келісімімен), Школьный көшесі жататын аумақтардағы ақпараттық стендтер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Бұқтырма станциясы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«Алма» дүкеніне, жеке кәсіпкері «А.Ф. Уфанова» (келісімімен); Бұқтырма станциясының кіші базарына жататын аумақтардағы ақпараттық стендтер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округі, Феклистовка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«Достық» дүкеніне, жеке кәсіпкері «И.С. Евдокимова» (келісімімен), Гагарин көшесі, 8 үйіне жататын аумақтағы ақпараттық стен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Северное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«Радуга» дүкеніне, жеке кәсіпкері «В.Л. Яковлев» (келісімімен), Центральный көшесі, 8 үйіне жататын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Ермаковка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«Дидар» шаруа қожалығына, жеке кәсіпкері «М.К. Насиргазин» (келісімімен) жататын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Тұрғысын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«Тұрғысын жалпы білім беретін мектебі» мемлекеттік мекемесіне, Коммунаров көшесі, 25 үйіне; «Бірлік» дүкеніне, жеке кәсіпкері «Б.Е. Баримбаев» (келісімімен) жататын ақпараттық стендтер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округі, Чапаево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үйі, Победа көшесі, 5 үйіне жататын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Крестовка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«Крестовка бастауыш шағын комплектілі мектебі» мемлекеттік мекемесіне, медициналық пунктіне жататын аумақтардағы ақпараттық стенд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Снегирево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«Родник» дүкеніне, жеке кәсіпкері «С.М. Ерышев» (келісімімен); «Сказка» дүкеніне, жеке кәсіпкері «Н.Ю. Емельянов» (келісімімен) жататын аумақтардағы ақпараттық стендтер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кәсіпкері «В.К. Байгузина» (келісімімен), дүкенге жататын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Пролетарка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«Пролетарское» шаруа қожалығына; «Саид» дүкеніне, жеке кәсіпкері «Н. Аленова» (келісімімен) жататын ақпараттық стендтер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округі, Парыгино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үйіне; «Парыгино орта мектебі» мемлекеттік мекемесіне; «У Михалыча» дүкеніне (келісімімен), 50 лет Казахстана көшесі, 20 үйіне жататын аумақтардағы ақпараттық стендтер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Баяновск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көшесі, медициналық пунктіне жататын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Кутиха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пунктіне, Школьный көшесіне жататын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«Волна» дүкеніне, жеке кәсіпкері «Войтас», (келісімімен), № 2 – 5 кварталы; «Шығыс Қазақстан кеме жасайтын, кеме жөндейтін зауыты» жауапкершілігі шектеулі серіктестігіне жататын аумақтардағы ақпараттық стендтер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Заводинка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Дүкенге, жеке кәсіпкері «Ларионов» (келісімімен) жататын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округі, Первороссийск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«Первороссийск орта мектебі» мемлекеттік мекемесіне, Фрунзе көшесі, 6 үйіне; Мәдениет Үйіне, Фрунзе көшесі; автобус аялдамасына жататын аумақтардағы ақпараттық стендтер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Дородница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көшесі, «Дородница орталау мектебі» мемлекеттік мекемесіне жататын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Васильевка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«Васильевка орталау мектебі» мемлекеттік мекемесіне, Верхний көшесі, автобус аялдамасына жататын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Малеевка ауылдық округі, село Малеевск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«Хамир» дүкеніне, Степной көшесі; «Айя» дүкенге, жеке кәсіпкері «К. Абышева» (келісімімен), Малеевский көшесіне жататын аумақтардағы ақпараттық стендтер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Путинцево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«Жарас» дүкеніне, жеке кәсіпкері «Л.К. Кадырканова», Центральный көшесі; Путинцево ауылының байланыс бөлімшесі, Матросов көшесіне жататын аумақтардағы ақпараттық стендтері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Быково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пунктіне, дүкенге, жеке кәсіпкері «Н.К. Маркина» (келісімімен) жататын аумақтардағы ақпараттық стендтері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Богатырево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пунктіне жататын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Үйіне; 6-шы көшесінің 26 үйіне, 13 үйіне, Коммунистический көшесі, 1, 9 үйлеріне, «Солнечная» аялдамасына жататын ақпараттық стендтер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Дүкенге, жеке кәсіпкері «Н.С. Галанчук», Центральный көшесі, медициналық пунктіне жататын аумақтардағы ақпараттық стендтер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«Көгілдір бұғазы»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«Көгілдір бұғазы» демалу үйінің судан құтқару бекетіне; аялдамаға жататын аумақтардағы ақпараттық стендтер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пунктіне, Центральный көшесі; «Шайхана» кафесіне, жеке кәсіпкері «С.Н. Садыкова» жататын аумақтардағы ақпараттық стендтер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Березовское ауылдық округі, Березовское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«Агро-Алтай» жауапкершілігі шектеулі серіктестігіне, Совет көшесі, 1 үйіне жататын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Клубқа, «Зырян май дақылдарының тәжірибелік шаруашылығы» жауапкершілігі шектеулі серіктестігіне жататын аумақтардағы ақпараттық стендтер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Подорленок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Кітапхана-клубқа жататын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Восточное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пунктіне жататын аумақтардағы ақпараттық стенд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округі, Средигорное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«Средигорненский» жауапкершілігі шектеулі серіктестігіне (иесінің келісімімен); Мәдениет үйіне; «Средигорный орта мектебі» мемлекеттік мекемесіне, дүкенге, жеке кәсіпкері «Т.А. Жамбурбаев» (иесінің келісімімен) жататын аумақтардағы ақпараттық стендтері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Шірікқайың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Клубқа жататын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«Андреевка шағын комплектілі бастауыш мектебі» мемлекеттік мекемесіне жататын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«Средигорненский» жауапкершілігі шектеулі серіктестігіне (иесінің келісімімен) жататын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Зубовка кенті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«Қазпошта» акционерлік қоғамына, Привокзальный көшесіне жататын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округі, Никольск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«Никольск-1» жауапкершілігі шектеулі серіктестігіне (иесінің келісімімен), Совхозный көшесі, 54 үйіне; клубқа; «Никольск орта мектебі» мемлекеттік мекемесіне, Школьный көшесіне жататын аумақтардағы ақпараттық стендтері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Бородино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«Бородино» жауапкершілігі шектеулі серіктестігіне (иесінің келісімімен), Серебряков көшесі, 11 үйіне; клубқа; жататын аумақтардағы ақпараттық стендтері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Кремнюха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«Кремнюха орталау мектебі», Горный көшесі; «Олжас» дүкеніне, жеке кәсіпкері «А. Кумарбекова» (келісімімен), Совет көшесіне жататын аумақтардағы ақпараттық стендтері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Алтайка ауылы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Дүкенге, жеке кәсіпкері «А. Кулькаев» жататын аумақтағы ақпараттық стенд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басшысы                         Қ. Ерембесов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 сайлау округі бойынша Зырян ауданы</w:t>
      </w:r>
      <w:r>
        <w:br/>
      </w:r>
      <w:r>
        <w:rPr>
          <w:rFonts w:ascii="Times New Roman"/>
          <w:b/>
          <w:i w:val="false"/>
          <w:color w:val="000000"/>
        </w:rPr>
        <w:t>
мәслихатының депутаттығына кандидаттардың</w:t>
      </w:r>
      <w:r>
        <w:br/>
      </w:r>
      <w:r>
        <w:rPr>
          <w:rFonts w:ascii="Times New Roman"/>
          <w:b/>
          <w:i w:val="false"/>
          <w:color w:val="000000"/>
        </w:rPr>
        <w:t>
үгіт баспа материалдарын орналастыру үшін орындар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3531"/>
        <w:gridCol w:w="8893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мекен, ауылдық округ атауы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Малеевка ауылдық округі, Малеевка ауылы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«Хамир» дүкеніне, Степной көшесі; дүкенге, жеке кәсіпкері «К. Абышева» (келісімімен), Малеевский көшесіне жататын аумақтардағы ақпараттық стендтер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Путинцево ауылы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«Жарас» дүкеніне, жеке кәсіпкері «Л.К. Кадырканова», Центральный көшесі; Путинцево ауылының байланыс бөлімшесі, Матросов көшесіне жататын аумақтардағы ақпараттық стендтері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Быково ауылы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пунктіне, дүкенге, жеке кәсіпкері «Н.К. Маркина» (келісімімен) жататын аумақтардағы ақпараттық стендтері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Богатырево ауылы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пунктіне жататын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округі, Ленинск ауылы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Дүкенге, жеке кәсіпкері «И.В. Шапорева» (келісімімен), Совет көшесі, 15 үйіне жататын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Бедаревка ауылы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к., № 22 үйіне жататын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Березовское ауылдық округі, Маяк ауылы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Клубқа, «Зырян май дақылдарының тәжірибелік шаруашылығы» жауапкершілігі шектеулі серіктестігіне жататын аумақтардағы ақпараттық стендтер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Восточное ауылы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пунктіне жататын аумақтардағы ақпараттық стенд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Зырян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 аппаратының басшысы                   Қ. Ерембесов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