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622d" w14:textId="cb66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27 наурызында шығып кеткендердің орнына Зырян ауданы мәслихаты депутатының сайлауын өткізу бойынша №№ 674, 677, 678, 685, 686, 687, 688, 689 сайлау учаскелерінің шекарасы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әкімінің 2011 жылғы 25 қаңтардағы N 4 шешімі. Шығыс Қазақстан облысы Әділет департаментінің Зырян аудандық әділет басқармасында 2011 жылғы 21 ақпанда N 5-12-117 тіркелді. Шешімнің қабылдау мерзімінің өтуіне байланысты қолдану тоқтатылды (Зырян ауданы әкімінің 2011 жылғы 21 маусымдағы N 02-06/658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қабылдау мерзімінің өтуіне байланысты қолдану тоқтатылды (Зырян ауданы әкімінің 2011.06.21 N 02-06/658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2011 жылдың 27 наурызында шығып кеткендердің орнына Зырян ауданы мәслихаты депутатының сайлауын өткізу үшін, «Қазақстан Республикасындағы сайлау туралы» Қазақстан Республикасының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1-тармағының, 1), 2) тармақшаларына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№ 13 сайлау округі бойынша келесі сайлау учаскелері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674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Восточное ауылы, Центральный көшесі, 36-2, Восточное ауылының фельдшерлік-акушерлік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Восточное ауылы, Алтын-Сай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677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Маяк ауылы, Школьный көшесі, 3, Маяк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Маяк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678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Ленинс ауылы, «Агро-Алтай» ЖШС кеңсесі.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Бедаревка ауылы, Ленинск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685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Малеевка ауылы, Бұқтырма көшесі, 100, Малеевка ауылы, Леснопристань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Малеевка ауылы: Бұқтырма көшесі, Тимофеев көшесі, Горный көшесі, Совхозный көшесі, Ново-Совхозный көшесі, Калинин тұйық көшесі, Береговой көшесі, Сплавный көшесі, Школьный тұйық көшесі, Октябрьский тұйық көшесі, Гаражный тұйық көшесі, Лесхозный тұйық көшесі, Больничный тұйық көшесі, Малеевский көшесі, 1-49, Ново-Калиновск қонысы.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686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Малеевка ауылы, Степной көшесі, «Муса» жауапкершілігі шектеулі серіктестігінің кеңсесі.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Малеевка ауылы Степной көшесі, Зеленый көшесі, Интернациональный көшесі, Западный көшесі, Фурман көшесі, Заводской көшесі, Малеевский көшесі, № 50 үйінің аяғына дейін, Набережный көшесі, Проходный көшесі, Озерный көшесі, Строитель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687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Путинцево ауылы, Матросов көшесі, 3, Путинцево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Путинцево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688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Богатырево ауылы, Богатырево ауылының фельдшерлік- акушерлік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Богатырево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689 сайлау учаскесі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Быково ауылы, Быково толық емес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Быково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Шешім алғаш жарияланған күннен бастап он күнтізбелік күн өткеннен кейін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Зырян ауданының әкімі                     Е. Сәлімов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 А. 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25 қаңтар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