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a820" w14:textId="5f3a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03 сәуіріне тағайындалған Қазақстан Республикасы Президентінің кезектен тыс сайлауын өткізу үшін сайлау учаскелерінің құрылуы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әкімінің 2011 жылғы 4 ақпандағы N 5 шешімі. Шығыс Қазақстан облысы Әділет департаментінің Зырян аудандық әділет басқармасында 2011 жылғы 21 ақпанда N 5-12-116 тіркелді. Шешімнің қабылдау мерзімінің өтуіне байланысты қолдану тоқтатылды (Зырян ауданы әкімінің 2011 жылғы 21 маусымдағы N 02-06/658 хаты)</w:t>
      </w:r>
    </w:p>
    <w:p>
      <w:pPr>
        <w:spacing w:after="0"/>
        <w:ind w:left="0"/>
        <w:jc w:val="both"/>
      </w:pPr>
      <w:bookmarkStart w:name="z4" w:id="0"/>
      <w:r>
        <w:rPr>
          <w:rFonts w:ascii="Times New Roman"/>
          <w:b w:val="false"/>
          <w:i w:val="false"/>
          <w:color w:val="ff0000"/>
          <w:sz w:val="28"/>
        </w:rPr>
        <w:t>
      Ескерту. Шешімнің қабылдау мерзімінің өтуіне байланысты қолдану тоқтатылды (Зырян ауданы әкімінің 2011.06.21 N 02-06/658 хаты).</w:t>
      </w:r>
    </w:p>
    <w:bookmarkEnd w:id="0"/>
    <w:bookmarkStart w:name="z1" w:id="1"/>
    <w:p>
      <w:pPr>
        <w:spacing w:after="0"/>
        <w:ind w:left="0"/>
        <w:jc w:val="both"/>
      </w:pPr>
      <w:r>
        <w:rPr>
          <w:rFonts w:ascii="Times New Roman"/>
          <w:b w:val="false"/>
          <w:i w:val="false"/>
          <w:color w:val="000000"/>
          <w:sz w:val="28"/>
        </w:rPr>
        <w:t>
      «Қазақстан Республикасы Президентінің кезектен тыс сайлауын тағайындау туралы» Қазақстан Республикасы Президентінің 2011 жылғы 04 ақпандағы № 1149 </w:t>
      </w:r>
      <w:r>
        <w:rPr>
          <w:rFonts w:ascii="Times New Roman"/>
          <w:b w:val="false"/>
          <w:i w:val="false"/>
          <w:color w:val="000000"/>
          <w:sz w:val="28"/>
        </w:rPr>
        <w:t>Жарлығына</w:t>
      </w:r>
      <w:r>
        <w:rPr>
          <w:rFonts w:ascii="Times New Roman"/>
          <w:b w:val="false"/>
          <w:i w:val="false"/>
          <w:color w:val="000000"/>
          <w:sz w:val="28"/>
        </w:rPr>
        <w:t>, Қазақстан Республикасы Орталығы сайлау комиссиясының 2011 жылғы 04 ақпандағы № 16/22 Қаулысына,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1, </w:t>
      </w:r>
      <w:r>
        <w:rPr>
          <w:rFonts w:ascii="Times New Roman"/>
          <w:b w:val="false"/>
          <w:i w:val="false"/>
          <w:color w:val="000000"/>
          <w:sz w:val="28"/>
        </w:rPr>
        <w:t>2 тармақтарын</w:t>
      </w:r>
      <w:r>
        <w:rPr>
          <w:rFonts w:ascii="Times New Roman"/>
          <w:b w:val="false"/>
          <w:i w:val="false"/>
          <w:color w:val="000000"/>
          <w:sz w:val="28"/>
        </w:rPr>
        <w:t xml:space="preserve"> басшылыққа ала отырып, 2011 жылдың 03 сәуіріне тағайындалған Қазақстан Республикасы Президентінің кезектен тыс сайлауын өткізу үшін,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Келесі сайлау учаскелерінің шекарасы құрылсын:</w:t>
      </w:r>
    </w:p>
    <w:bookmarkEnd w:id="1"/>
    <w:p>
      <w:pPr>
        <w:spacing w:after="0"/>
        <w:ind w:left="0"/>
        <w:jc w:val="left"/>
      </w:pPr>
      <w:r>
        <w:rPr>
          <w:rFonts w:ascii="Times New Roman"/>
          <w:b/>
          <w:i w:val="false"/>
          <w:color w:val="000000"/>
        </w:rPr>
        <w:t xml:space="preserve"> № 631 сайлау учаскесі</w:t>
      </w:r>
    </w:p>
    <w:p>
      <w:pPr>
        <w:spacing w:after="0"/>
        <w:ind w:left="0"/>
        <w:jc w:val="both"/>
      </w:pPr>
      <w:r>
        <w:rPr>
          <w:rFonts w:ascii="Times New Roman"/>
          <w:b w:val="false"/>
          <w:i w:val="false"/>
          <w:color w:val="000000"/>
          <w:sz w:val="28"/>
        </w:rPr>
        <w:t>      Орталығы: Зырян қаласы, Водопроводный көшесі 4, «Востокпроммонтаж» жауапкершілігі шектеулі серіктестігінің әкімшілік ғимараты.</w:t>
      </w:r>
      <w:r>
        <w:br/>
      </w:r>
      <w:r>
        <w:rPr>
          <w:rFonts w:ascii="Times New Roman"/>
          <w:b w:val="false"/>
          <w:i w:val="false"/>
          <w:color w:val="000000"/>
          <w:sz w:val="28"/>
        </w:rPr>
        <w:t>
      Шекарасы: Партизанская көшесі, А. Толстой көшесі, Высоцкий көшесі, Канавная көшесі, Поздняков көшесі, Л. Толстой көшесі, 8 Март көшесі, Кошевой көшесі, Водопроводная көшесі, Водопроводный тар көшесі, Кутузов көшесі.</w:t>
      </w:r>
    </w:p>
    <w:p>
      <w:pPr>
        <w:spacing w:after="0"/>
        <w:ind w:left="0"/>
        <w:jc w:val="left"/>
      </w:pPr>
      <w:r>
        <w:rPr>
          <w:rFonts w:ascii="Times New Roman"/>
          <w:b/>
          <w:i w:val="false"/>
          <w:color w:val="000000"/>
        </w:rPr>
        <w:t xml:space="preserve"> № 639 сайлау учаскесі</w:t>
      </w:r>
    </w:p>
    <w:p>
      <w:pPr>
        <w:spacing w:after="0"/>
        <w:ind w:left="0"/>
        <w:jc w:val="both"/>
      </w:pPr>
      <w:r>
        <w:rPr>
          <w:rFonts w:ascii="Times New Roman"/>
          <w:b w:val="false"/>
          <w:i w:val="false"/>
          <w:color w:val="000000"/>
          <w:sz w:val="28"/>
        </w:rPr>
        <w:t>      Орталығы: Зырян қаласы, Комсомол көшесі 9, Зырян ауданы бойынша қорғаныс істері бөлімі.</w:t>
      </w:r>
      <w:r>
        <w:br/>
      </w:r>
      <w:r>
        <w:rPr>
          <w:rFonts w:ascii="Times New Roman"/>
          <w:b w:val="false"/>
          <w:i w:val="false"/>
          <w:color w:val="000000"/>
          <w:sz w:val="28"/>
        </w:rPr>
        <w:t>
      Шекарасы: Киров көшесі 4-20 (жұп жағы), Комсомол көшесі 3-19 (тақ жағы), 16-24 (жұп жағы), Стаханов көшесі 34, Горький көшесі 77, Калинин тар көшесі, Комендантский тар көшесі, Совет тар көшесі.</w:t>
      </w:r>
    </w:p>
    <w:p>
      <w:pPr>
        <w:spacing w:after="0"/>
        <w:ind w:left="0"/>
        <w:jc w:val="left"/>
      </w:pPr>
      <w:r>
        <w:rPr>
          <w:rFonts w:ascii="Times New Roman"/>
          <w:b/>
          <w:i w:val="false"/>
          <w:color w:val="000000"/>
        </w:rPr>
        <w:t xml:space="preserve"> № 642 сайлау учаскесі</w:t>
      </w:r>
    </w:p>
    <w:p>
      <w:pPr>
        <w:spacing w:after="0"/>
        <w:ind w:left="0"/>
        <w:jc w:val="both"/>
      </w:pPr>
      <w:r>
        <w:rPr>
          <w:rFonts w:ascii="Times New Roman"/>
          <w:b w:val="false"/>
          <w:i w:val="false"/>
          <w:color w:val="000000"/>
          <w:sz w:val="28"/>
        </w:rPr>
        <w:t>      Орталығы: Зырян қаласы, Брилин көшесі 31, «№ 11 жалпы білім беру орта мектебі» мемлекеттік мекемесі.</w:t>
      </w:r>
      <w:r>
        <w:br/>
      </w:r>
      <w:r>
        <w:rPr>
          <w:rFonts w:ascii="Times New Roman"/>
          <w:b w:val="false"/>
          <w:i w:val="false"/>
          <w:color w:val="000000"/>
          <w:sz w:val="28"/>
        </w:rPr>
        <w:t>
      Шекарасы: М. Горький көшесі 7-61 (тақ жағы), 6-16 (жұп жағы), 20-24 (жұп жағы), 30, 32/1-32/15, 38/1-38/4, 38-54 (жұп жағы), 69, 71, 73, 75, Комсомольская көшесі 32, 34, 36, Фрунзе көшесі 46-76 (жұп жағы), Ленин көшесі 71-77 (тақ жағы), Тимофеев көшесі 54-70 (жұп жағы), 53-67 (тақ жағы), Котовский тар көшесі, Степной тар көшесі, Строительный тар көшесі, Садовый тар көшесі 15, 17, 19, Бочарников көшесі 30-34 (жұп жағы), 25-39 (тақ жағы), Брилин көшесі 28, 30, 32, 33, 42, 44, Космонавтов көшесі 1-5, Молодежная көшесі 1-6.</w:t>
      </w:r>
    </w:p>
    <w:p>
      <w:pPr>
        <w:spacing w:after="0"/>
        <w:ind w:left="0"/>
        <w:jc w:val="left"/>
      </w:pPr>
      <w:r>
        <w:rPr>
          <w:rFonts w:ascii="Times New Roman"/>
          <w:b/>
          <w:i w:val="false"/>
          <w:color w:val="000000"/>
        </w:rPr>
        <w:t xml:space="preserve"> № 643 сайлау учаскесі</w:t>
      </w:r>
    </w:p>
    <w:p>
      <w:pPr>
        <w:spacing w:after="0"/>
        <w:ind w:left="0"/>
        <w:jc w:val="both"/>
      </w:pPr>
      <w:r>
        <w:rPr>
          <w:rFonts w:ascii="Times New Roman"/>
          <w:b w:val="false"/>
          <w:i w:val="false"/>
          <w:color w:val="000000"/>
          <w:sz w:val="28"/>
        </w:rPr>
        <w:t>      Орталығы: Зырян қаласы, Совет көшесі 60, «Қазмырыш» ЖШС «Мәдениет орталығы» мекемесі.</w:t>
      </w:r>
      <w:r>
        <w:br/>
      </w:r>
      <w:r>
        <w:rPr>
          <w:rFonts w:ascii="Times New Roman"/>
          <w:b w:val="false"/>
          <w:i w:val="false"/>
          <w:color w:val="000000"/>
          <w:sz w:val="28"/>
        </w:rPr>
        <w:t>
      Шекарасы: Молодежная көшесі 7, Коммунистическая көшесі 1, 3, 5, 9, Курчатов көшесі 1, 1/1, 1/2, 1/3, 2, 3, 3/1, 3/2, 4, 4/1, 5, 6, Солнечная көшесі 18-22 (жұп жағы).</w:t>
      </w:r>
    </w:p>
    <w:p>
      <w:pPr>
        <w:spacing w:after="0"/>
        <w:ind w:left="0"/>
        <w:jc w:val="left"/>
      </w:pPr>
      <w:r>
        <w:rPr>
          <w:rFonts w:ascii="Times New Roman"/>
          <w:b/>
          <w:i w:val="false"/>
          <w:color w:val="000000"/>
        </w:rPr>
        <w:t xml:space="preserve"> № 644 сайлау учаскесі</w:t>
      </w:r>
    </w:p>
    <w:p>
      <w:pPr>
        <w:spacing w:after="0"/>
        <w:ind w:left="0"/>
        <w:jc w:val="both"/>
      </w:pPr>
      <w:r>
        <w:rPr>
          <w:rFonts w:ascii="Times New Roman"/>
          <w:b w:val="false"/>
          <w:i w:val="false"/>
          <w:color w:val="000000"/>
          <w:sz w:val="28"/>
        </w:rPr>
        <w:t>      Орталығы: Зырян қаласы, Солнечная көшесі 13, «№ 6 жалпы білім беру орта мектебі» мемлекеттік мекемесі.</w:t>
      </w:r>
      <w:r>
        <w:br/>
      </w:r>
      <w:r>
        <w:rPr>
          <w:rFonts w:ascii="Times New Roman"/>
          <w:b w:val="false"/>
          <w:i w:val="false"/>
          <w:color w:val="000000"/>
          <w:sz w:val="28"/>
        </w:rPr>
        <w:t>
      Шекарасы: Космонавтов көшесі 6-10 (жұп жағы), 7-11 (тақ жағы), Коммунистическая көшесі 11-27 (тақ жағы), 14-18 (жұп жағы), Молодежная көшесі 8-19, Солнечная көшесі 3, 4/1, 5, 6, 7, 8, 9, 11, 14, 16, Тоқтаров көшесі 4, Валиханов көшесі 16.</w:t>
      </w:r>
    </w:p>
    <w:p>
      <w:pPr>
        <w:spacing w:after="0"/>
        <w:ind w:left="0"/>
        <w:jc w:val="left"/>
      </w:pPr>
      <w:r>
        <w:rPr>
          <w:rFonts w:ascii="Times New Roman"/>
          <w:b/>
          <w:i w:val="false"/>
          <w:color w:val="000000"/>
        </w:rPr>
        <w:t xml:space="preserve"> № 647 сайлау учаскесі</w:t>
      </w:r>
    </w:p>
    <w:p>
      <w:pPr>
        <w:spacing w:after="0"/>
        <w:ind w:left="0"/>
        <w:jc w:val="both"/>
      </w:pPr>
      <w:r>
        <w:rPr>
          <w:rFonts w:ascii="Times New Roman"/>
          <w:b w:val="false"/>
          <w:i w:val="false"/>
          <w:color w:val="000000"/>
          <w:sz w:val="28"/>
        </w:rPr>
        <w:t>      Орталығы: Зырян қаласы, Курчатов көшесі 10, «№ 10 кәсіптік лицей» мемлекеттік мекемесі.</w:t>
      </w:r>
      <w:r>
        <w:br/>
      </w:r>
      <w:r>
        <w:rPr>
          <w:rFonts w:ascii="Times New Roman"/>
          <w:b w:val="false"/>
          <w:i w:val="false"/>
          <w:color w:val="000000"/>
          <w:sz w:val="28"/>
        </w:rPr>
        <w:t>
      Шекарасы: Комаров көшесі 10-12 (жұп жағы), 9, 9/1, 10/1, 10/2, 10/3, Курчатов көшесі № 7-9 соңына дейін, Промышленная көшесі, Вавилов көшесі, Монтажный тар көшесі, Березовский тар көшесі, Горный тар көшесі, Центральный тар көшесі, Южный тар көшесі, Дачный тар көшесі.</w:t>
      </w:r>
    </w:p>
    <w:p>
      <w:pPr>
        <w:spacing w:after="0"/>
        <w:ind w:left="0"/>
        <w:jc w:val="left"/>
      </w:pPr>
      <w:r>
        <w:rPr>
          <w:rFonts w:ascii="Times New Roman"/>
          <w:b/>
          <w:i w:val="false"/>
          <w:color w:val="000000"/>
        </w:rPr>
        <w:t xml:space="preserve"> № 648 сайлау учаскесі</w:t>
      </w:r>
    </w:p>
    <w:p>
      <w:pPr>
        <w:spacing w:after="0"/>
        <w:ind w:left="0"/>
        <w:jc w:val="both"/>
      </w:pPr>
      <w:r>
        <w:rPr>
          <w:rFonts w:ascii="Times New Roman"/>
          <w:b w:val="false"/>
          <w:i w:val="false"/>
          <w:color w:val="000000"/>
          <w:sz w:val="28"/>
        </w:rPr>
        <w:t>      Орталығы: Зырян қаласы, Комаров көшесі 8, «№ 9 жалпы білім беру орта мектебі» мемлекеттік мекемесі.</w:t>
      </w:r>
      <w:r>
        <w:br/>
      </w:r>
      <w:r>
        <w:rPr>
          <w:rFonts w:ascii="Times New Roman"/>
          <w:b w:val="false"/>
          <w:i w:val="false"/>
          <w:color w:val="000000"/>
          <w:sz w:val="28"/>
        </w:rPr>
        <w:t>
      Шекарасы: Комаров көшесі 4, 6, 6/1, 6/2, Солнечная көшесі 2, 4, 4/2, 8/1, 12, Космонавтов көшесі 17/1, 18/1, 12-18.</w:t>
      </w:r>
    </w:p>
    <w:p>
      <w:pPr>
        <w:spacing w:after="0"/>
        <w:ind w:left="0"/>
        <w:jc w:val="left"/>
      </w:pPr>
      <w:r>
        <w:rPr>
          <w:rFonts w:ascii="Times New Roman"/>
          <w:b/>
          <w:i w:val="false"/>
          <w:color w:val="000000"/>
        </w:rPr>
        <w:t xml:space="preserve"> № 650 сайлау учаскесі</w:t>
      </w:r>
    </w:p>
    <w:p>
      <w:pPr>
        <w:spacing w:after="0"/>
        <w:ind w:left="0"/>
        <w:jc w:val="both"/>
      </w:pPr>
      <w:r>
        <w:rPr>
          <w:rFonts w:ascii="Times New Roman"/>
          <w:b w:val="false"/>
          <w:i w:val="false"/>
          <w:color w:val="000000"/>
          <w:sz w:val="28"/>
        </w:rPr>
        <w:t>      Орталығы: Зырян қаласы, Панфилов көшесі, 7, «Тілдерді оқыту орталығы» коммуналдық мемлекеттік қазыналық кәсіпорны.</w:t>
      </w:r>
      <w:r>
        <w:br/>
      </w:r>
      <w:r>
        <w:rPr>
          <w:rFonts w:ascii="Times New Roman"/>
          <w:b w:val="false"/>
          <w:i w:val="false"/>
          <w:color w:val="000000"/>
          <w:sz w:val="28"/>
        </w:rPr>
        <w:t>
      Шекарасы: А. Матросов көшесі 80-140 (жұп жағы), 89-141 (тақ жағы), Брилин көшесі 53/1, 61, 63, Бухтарминская көшесі 103-133 (тақ жағы), 124, 126, 128, 130, 136, 138, 140, 142, 144, 146, 148, Панфилов көшесі 1-13 (тақ жағы), 2-10 (жұп жағы), З. Космодемьянская көшесі 3-7 (тақ жағы), 6, 8/1, 9,10, Горький атындағы алаң 1-6, Крылов көшесі 1, 3, 5, 7, 9, Фабричная көшесі 66, 68, Маяковский көшесі 69, 71, 71/1, 71/2, 71/3, 86, 88.</w:t>
      </w:r>
    </w:p>
    <w:p>
      <w:pPr>
        <w:spacing w:after="0"/>
        <w:ind w:left="0"/>
        <w:jc w:val="left"/>
      </w:pPr>
      <w:r>
        <w:rPr>
          <w:rFonts w:ascii="Times New Roman"/>
          <w:b/>
          <w:i w:val="false"/>
          <w:color w:val="000000"/>
        </w:rPr>
        <w:t xml:space="preserve"> № 651 сайлау учаскесі</w:t>
      </w:r>
    </w:p>
    <w:p>
      <w:pPr>
        <w:spacing w:after="0"/>
        <w:ind w:left="0"/>
        <w:jc w:val="both"/>
      </w:pPr>
      <w:r>
        <w:rPr>
          <w:rFonts w:ascii="Times New Roman"/>
          <w:b w:val="false"/>
          <w:i w:val="false"/>
          <w:color w:val="000000"/>
          <w:sz w:val="28"/>
        </w:rPr>
        <w:t>      Орталығы: Зырян қаласы, Бухтарминская көшесі 127, «№ 1 коррекциялық мектеп-интернат» мемлекеттік мекемесі.</w:t>
      </w:r>
      <w:r>
        <w:br/>
      </w:r>
      <w:r>
        <w:rPr>
          <w:rFonts w:ascii="Times New Roman"/>
          <w:b w:val="false"/>
          <w:i w:val="false"/>
          <w:color w:val="000000"/>
          <w:sz w:val="28"/>
        </w:rPr>
        <w:t>
      Шекарасы: А. Матросов көшесі 1-87 (тақ жағы), 2-78 (жұп жағы), Бухтарминская көшесі 1-101 (тақ жағы), 2-122 (жұп жағы), Шевченко көшесі, Орджоникидзе көшесі, Фабричная көшесі 1-63 (тақ жағы), 2-64 (жұп жағы), Тишинская көшесі, Маяковский көшесі 1-67 (тақ жағы), 2-84 (жұп жағы), Ленин көшесі 59, 60, 60А, Пороховой тар көшесі 1, 2, 3, 4, 6, 8, 10, 12.</w:t>
      </w:r>
    </w:p>
    <w:p>
      <w:pPr>
        <w:spacing w:after="0"/>
        <w:ind w:left="0"/>
        <w:jc w:val="left"/>
      </w:pPr>
      <w:r>
        <w:rPr>
          <w:rFonts w:ascii="Times New Roman"/>
          <w:b/>
          <w:i w:val="false"/>
          <w:color w:val="000000"/>
        </w:rPr>
        <w:t xml:space="preserve"> № 652 сайлау учаскесі</w:t>
      </w:r>
    </w:p>
    <w:p>
      <w:pPr>
        <w:spacing w:after="0"/>
        <w:ind w:left="0"/>
        <w:jc w:val="both"/>
      </w:pPr>
      <w:r>
        <w:rPr>
          <w:rFonts w:ascii="Times New Roman"/>
          <w:b w:val="false"/>
          <w:i w:val="false"/>
          <w:color w:val="000000"/>
          <w:sz w:val="28"/>
        </w:rPr>
        <w:t>      Орталығы: Зырян қаласы, Ломоносов көшесі 59, «№ 7 жалпы білім беру орта мектебі» мемлекеттік мекемесі.</w:t>
      </w:r>
      <w:r>
        <w:br/>
      </w:r>
      <w:r>
        <w:rPr>
          <w:rFonts w:ascii="Times New Roman"/>
          <w:b w:val="false"/>
          <w:i w:val="false"/>
          <w:color w:val="000000"/>
          <w:sz w:val="28"/>
        </w:rPr>
        <w:t>
      Шекарасы: Чайковский көшесі 2-40 (жұп жағы), 1-5 (тақ жағы), Кузнечная көшесі 1-13, 21-23, Пешеходный тар көшесі, Ломоносов көшесі 3-81 (тақ жағы), 2-94 (жұп жағы), Акционерная көшесі 1-26, 27, 29, 31, 33, Северная көшесі 2-36 (жұп жағы), Ворошилов көшесі 2-112 (жұп жағы), 1-113 (тақ жағы), Целинная көшесі 1-21 (тақ жағы), 2-28 (жұп жағы), Дзержинский көшесі 1-79 (тақ жағы), 2-62 (жұп жағы), Пугачев көшесі 1-51 (тақ жағы), 2-50 (жұп жағы), Коллективная көшесі, Шолохов көшесі 37-49 (тақ жағы), Фурманов көшесі 24-32 (жұп жағы), 21-29 (тақ жағы), Шахтостроителей көшесі 34-36 (жұп жағы), 25-39 (тақ жағы), 47, Менделеев көшесі 5-97 (тақ жағы), 6-82 (жұп жағы), Западная көшесі, Зубовский тар көшесі, Островский көшесі 2-34 (жұп жағы), 1-29 (тақ жағы), Островский тар көшесі 2-6 (жұп жағы), 1-7 (тақ жағы), Павлов көшесі, Коммунальная көшесі, Геологическая көшесі 1-23 (тақ жағы), 24, 26, 28, 36, Ленин көшесі 3, 26, 29, Пороховой тар көшесі 7, 9, 11, 13, 14, 16, 18, 20, 22.</w:t>
      </w:r>
    </w:p>
    <w:p>
      <w:pPr>
        <w:spacing w:after="0"/>
        <w:ind w:left="0"/>
        <w:jc w:val="left"/>
      </w:pPr>
      <w:r>
        <w:rPr>
          <w:rFonts w:ascii="Times New Roman"/>
          <w:b/>
          <w:i w:val="false"/>
          <w:color w:val="000000"/>
        </w:rPr>
        <w:t xml:space="preserve"> № 653 сайлау учаскесі</w:t>
      </w:r>
    </w:p>
    <w:p>
      <w:pPr>
        <w:spacing w:after="0"/>
        <w:ind w:left="0"/>
        <w:jc w:val="both"/>
      </w:pPr>
      <w:r>
        <w:rPr>
          <w:rFonts w:ascii="Times New Roman"/>
          <w:b w:val="false"/>
          <w:i w:val="false"/>
          <w:color w:val="000000"/>
          <w:sz w:val="28"/>
        </w:rPr>
        <w:t>      Орталығы: Зырян қаласы, Панфилов көшесі 21/1, «Валентина» туристік фирмасы» жауапкершілігі шектеулі серіктестігі.</w:t>
      </w:r>
      <w:r>
        <w:br/>
      </w:r>
      <w:r>
        <w:rPr>
          <w:rFonts w:ascii="Times New Roman"/>
          <w:b w:val="false"/>
          <w:i w:val="false"/>
          <w:color w:val="000000"/>
          <w:sz w:val="28"/>
        </w:rPr>
        <w:t>
      Шекарасы: Панфилов көшесі 12- 22 (жұп жағы), 21/1, 23, Пушкин көшесі, Гоголь көшесі, Крылов көшесі 11-45 (тақ жағы), 4-36 (жұп жағы), Чехов көшесі, Зеленая көшесі, Победа көшесі, Свобода көшесі, Чайковский көшесі 7-23 (тақ жағы), 42-60 (жұп жағы), Ворошилов көшесі 112/1, 114, 116, 115-125, (тақ жағы), Островский көшесі 31-57 (тақ жағы), 36-68 (жұп жағы), Островский тар көшесі 9-29 (тақ жағы), 7А, 8-26 (жұп жағы), Кузнечная көшесі 14-20, С. Разин көшесі, Брилин көшесі 80, 82, Менделеев көшесі 80.</w:t>
      </w:r>
    </w:p>
    <w:p>
      <w:pPr>
        <w:spacing w:after="0"/>
        <w:ind w:left="0"/>
        <w:jc w:val="left"/>
      </w:pPr>
      <w:r>
        <w:rPr>
          <w:rFonts w:ascii="Times New Roman"/>
          <w:b/>
          <w:i w:val="false"/>
          <w:color w:val="000000"/>
        </w:rPr>
        <w:t xml:space="preserve"> № 654 сайлау учаскесі</w:t>
      </w:r>
    </w:p>
    <w:p>
      <w:pPr>
        <w:spacing w:after="0"/>
        <w:ind w:left="0"/>
        <w:jc w:val="both"/>
      </w:pPr>
      <w:r>
        <w:rPr>
          <w:rFonts w:ascii="Times New Roman"/>
          <w:b w:val="false"/>
          <w:i w:val="false"/>
          <w:color w:val="000000"/>
          <w:sz w:val="28"/>
        </w:rPr>
        <w:t>      Орталығы: Зырян қаласы, Лениногорская көшесі 1, Зырян ауданы әкімшілігінің көп салалы мемлекеттік коммуналдық шаруашылық кәсіпорны.</w:t>
      </w:r>
      <w:r>
        <w:br/>
      </w:r>
      <w:r>
        <w:rPr>
          <w:rFonts w:ascii="Times New Roman"/>
          <w:b w:val="false"/>
          <w:i w:val="false"/>
          <w:color w:val="000000"/>
          <w:sz w:val="28"/>
        </w:rPr>
        <w:t>
      Шекарасы: Лениногорская көшесі, Қазақстан көшесі, Циолковский көшесі, Металлургов көшесі, Черняховский көшесі, Луначарский көшесі, Ушаков көшесі, Добролюбов көшесі, Ватутин көшесі.</w:t>
      </w:r>
    </w:p>
    <w:p>
      <w:pPr>
        <w:spacing w:after="0"/>
        <w:ind w:left="0"/>
        <w:jc w:val="left"/>
      </w:pPr>
      <w:r>
        <w:rPr>
          <w:rFonts w:ascii="Times New Roman"/>
          <w:b/>
          <w:i w:val="false"/>
          <w:color w:val="000000"/>
        </w:rPr>
        <w:t xml:space="preserve"> № 1161 сайлау учаскесі</w:t>
      </w:r>
    </w:p>
    <w:p>
      <w:pPr>
        <w:spacing w:after="0"/>
        <w:ind w:left="0"/>
        <w:jc w:val="both"/>
      </w:pPr>
      <w:r>
        <w:rPr>
          <w:rFonts w:ascii="Times New Roman"/>
          <w:b w:val="false"/>
          <w:i w:val="false"/>
          <w:color w:val="000000"/>
          <w:sz w:val="28"/>
        </w:rPr>
        <w:t>      Орталығы: Зырян қаласы, Ломоносов көшесі 59, «№ 7 жалпы білім беру орта мектебі» мемлекеттік мекемесі.</w:t>
      </w:r>
      <w:r>
        <w:br/>
      </w:r>
      <w:r>
        <w:rPr>
          <w:rFonts w:ascii="Times New Roman"/>
          <w:b w:val="false"/>
          <w:i w:val="false"/>
          <w:color w:val="000000"/>
          <w:sz w:val="28"/>
        </w:rPr>
        <w:t>
      Шекарасы: Геологическая көшесі 38-74 (жұп жағы), 25-65 (тақ жағы), Мир көшесі, Акционерная көшесі 28-34, Шахтостроителей көшесі 44-64 (жұп жағы), 49-59 (тақ жағы), Целинная көшесі № 30-ден соңына дейін, № 23-ден соңына дейін, Дзержинский көшесі № 81-ден соңына дейін, № 64-ден соңына дейін, Пугачев көшесі № 53, 52-ден соңына дейін, Ломоносов көшесі № 83, 96- ден соңына дейін, Интернациональная көшесі 8-26 (жұп жағы), 34, 9-19 (тақ жағы), Шостакович көшесі, Северный тар көшесі, Северная көшесі 27-49 (тақ жағы), 40-58 (жұп жағы), Ленин көшесі 1, 11, 40, Шолохов көшесі 28-40 (жұп жағы).</w:t>
      </w:r>
    </w:p>
    <w:p>
      <w:pPr>
        <w:spacing w:after="0"/>
        <w:ind w:left="0"/>
        <w:jc w:val="left"/>
      </w:pPr>
      <w:r>
        <w:rPr>
          <w:rFonts w:ascii="Times New Roman"/>
          <w:b/>
          <w:i w:val="false"/>
          <w:color w:val="000000"/>
        </w:rPr>
        <w:t xml:space="preserve"> № 656 сайлау учаскесі</w:t>
      </w:r>
    </w:p>
    <w:p>
      <w:pPr>
        <w:spacing w:after="0"/>
        <w:ind w:left="0"/>
        <w:jc w:val="both"/>
      </w:pPr>
      <w:r>
        <w:rPr>
          <w:rFonts w:ascii="Times New Roman"/>
          <w:b w:val="false"/>
          <w:i w:val="false"/>
          <w:color w:val="000000"/>
          <w:sz w:val="28"/>
        </w:rPr>
        <w:t>      Орталығы: Зырян қаласы, Лермонтов көшесі 4, «МагмаВест» жауапкершілігі шектеулі серіктестігі жалдаған («Востокшахтострой» АҚ Зырян шахта құрылыс басқармасының бұрынғы әкімшілік ғимараты).</w:t>
      </w:r>
      <w:r>
        <w:br/>
      </w:r>
      <w:r>
        <w:rPr>
          <w:rFonts w:ascii="Times New Roman"/>
          <w:b w:val="false"/>
          <w:i w:val="false"/>
          <w:color w:val="000000"/>
          <w:sz w:val="28"/>
        </w:rPr>
        <w:t>
      Шекарасы: Геологическая көшесі 2-22 (жұп жағы), Интернациональная көшесі 2-6 (жұп жағы), 1-7 (тақ жағы), Шолохов көшесі 1-35 (тақ жағы), 2-16 (жұп жағы), Лермонтов көшесі 2, 10-24, Кольцов көшесі, Абай көшесі, Шахтостроителей көшесі 2-32 (жұп жағы), 3, 7, 13-17 (тақ жағы), Фурманов көшесі 1-19 (тақ жағы), 2-22 (жұп жағы), У. Громов көшесі, Жамбыл көшесі, Чапаев көшесі, Северная көшесі 1, 3, 5.</w:t>
      </w:r>
    </w:p>
    <w:p>
      <w:pPr>
        <w:spacing w:after="0"/>
        <w:ind w:left="0"/>
        <w:jc w:val="left"/>
      </w:pPr>
      <w:r>
        <w:rPr>
          <w:rFonts w:ascii="Times New Roman"/>
          <w:b/>
          <w:i w:val="false"/>
          <w:color w:val="000000"/>
        </w:rPr>
        <w:t xml:space="preserve"> № 658 сайлау учаскесі</w:t>
      </w:r>
    </w:p>
    <w:p>
      <w:pPr>
        <w:spacing w:after="0"/>
        <w:ind w:left="0"/>
        <w:jc w:val="both"/>
      </w:pPr>
      <w:r>
        <w:rPr>
          <w:rFonts w:ascii="Times New Roman"/>
          <w:b w:val="false"/>
          <w:i w:val="false"/>
          <w:color w:val="000000"/>
          <w:sz w:val="28"/>
        </w:rPr>
        <w:t>      Орталығы: Зырян қаласы, Панфилов көшесі 19, «Зырян ауданының № 1 медициналық бірлестігі» коммуналдық мемлекеттік қазыналық кәсіпорны.</w:t>
      </w:r>
      <w:r>
        <w:br/>
      </w:r>
      <w:r>
        <w:rPr>
          <w:rFonts w:ascii="Times New Roman"/>
          <w:b w:val="false"/>
          <w:i w:val="false"/>
          <w:color w:val="000000"/>
          <w:sz w:val="28"/>
        </w:rPr>
        <w:t>
      Құрамында: «Зырян ауданының № 1 медициналық бірлестігі» коммуналдық мемлекеттік қазыналық кәсіпорны, «Туберкулезге қарсы диспансер» мемлекеттік мекемесі, «Перзентхана» коммуналдық мемлекеттік қазыналық кәсіпорны.</w:t>
      </w:r>
    </w:p>
    <w:p>
      <w:pPr>
        <w:spacing w:after="0"/>
        <w:ind w:left="0"/>
        <w:jc w:val="left"/>
      </w:pPr>
      <w:r>
        <w:rPr>
          <w:rFonts w:ascii="Times New Roman"/>
          <w:b/>
          <w:i w:val="false"/>
          <w:color w:val="000000"/>
        </w:rPr>
        <w:t xml:space="preserve"> № 1139 сайлау учаскесі</w:t>
      </w:r>
    </w:p>
    <w:p>
      <w:pPr>
        <w:spacing w:after="0"/>
        <w:ind w:left="0"/>
        <w:jc w:val="both"/>
      </w:pPr>
      <w:r>
        <w:rPr>
          <w:rFonts w:ascii="Times New Roman"/>
          <w:b w:val="false"/>
          <w:i w:val="false"/>
          <w:color w:val="000000"/>
          <w:sz w:val="28"/>
        </w:rPr>
        <w:t>      Орталығы: Зырян қаласы, М. Горький көшесі 34, Зырян қала-аудан ішкі істер бөлімінің уақытша қамау изоляторы.</w:t>
      </w:r>
    </w:p>
    <w:p>
      <w:pPr>
        <w:spacing w:after="0"/>
        <w:ind w:left="0"/>
        <w:jc w:val="left"/>
      </w:pPr>
      <w:r>
        <w:rPr>
          <w:rFonts w:ascii="Times New Roman"/>
          <w:b/>
          <w:i w:val="false"/>
          <w:color w:val="000000"/>
        </w:rPr>
        <w:t xml:space="preserve"> № 632 сайлау учаскесі</w:t>
      </w:r>
    </w:p>
    <w:p>
      <w:pPr>
        <w:spacing w:after="0"/>
        <w:ind w:left="0"/>
        <w:jc w:val="both"/>
      </w:pPr>
      <w:r>
        <w:rPr>
          <w:rFonts w:ascii="Times New Roman"/>
          <w:b w:val="false"/>
          <w:i w:val="false"/>
          <w:color w:val="000000"/>
          <w:sz w:val="28"/>
        </w:rPr>
        <w:t>      Орталығы: Зырян қаласы Рудная көшесі, «Естуі мен сөйлеуі нашар балаларға арналған коррекциялық № 2 мектеп-интернат» мемлекеттік мекемесі.</w:t>
      </w:r>
      <w:r>
        <w:br/>
      </w:r>
      <w:r>
        <w:rPr>
          <w:rFonts w:ascii="Times New Roman"/>
          <w:b w:val="false"/>
          <w:i w:val="false"/>
          <w:color w:val="000000"/>
          <w:sz w:val="28"/>
        </w:rPr>
        <w:t>
      Шекарасы: Кирзаводская көшесі, Нахимов көшесі, Никольников көшесі, Суворов көшесі, Суворов тар көшесі, Бауман көшесі, Силовая көшесі, М. Мәметова көшесі, Красная речка көшесі.</w:t>
      </w:r>
    </w:p>
    <w:p>
      <w:pPr>
        <w:spacing w:after="0"/>
        <w:ind w:left="0"/>
        <w:jc w:val="left"/>
      </w:pPr>
      <w:r>
        <w:rPr>
          <w:rFonts w:ascii="Times New Roman"/>
          <w:b/>
          <w:i w:val="false"/>
          <w:color w:val="000000"/>
        </w:rPr>
        <w:t xml:space="preserve"> № 633 сайлау учаскесі</w:t>
      </w:r>
    </w:p>
    <w:p>
      <w:pPr>
        <w:spacing w:after="0"/>
        <w:ind w:left="0"/>
        <w:jc w:val="both"/>
      </w:pPr>
      <w:r>
        <w:rPr>
          <w:rFonts w:ascii="Times New Roman"/>
          <w:b w:val="false"/>
          <w:i w:val="false"/>
          <w:color w:val="000000"/>
          <w:sz w:val="28"/>
        </w:rPr>
        <w:t>      Орталығы: Зырян қаласы Рудная көшесі, 26, «№ 2 бастауыш мектебі» мемлекеттік мекемесі.</w:t>
      </w:r>
      <w:r>
        <w:br/>
      </w:r>
      <w:r>
        <w:rPr>
          <w:rFonts w:ascii="Times New Roman"/>
          <w:b w:val="false"/>
          <w:i w:val="false"/>
          <w:color w:val="000000"/>
          <w:sz w:val="28"/>
        </w:rPr>
        <w:t>
      Шекарасы: Рудная көшесі 1-29, 30, 31, 31/1, 31/2, 31/3, 31/4, 31/5, 31/6, 31/7, 31/8, 32, 33, 34, 35, 37, 39, 36-46 (жұп жағы), 41-51 (тақ жағы), Коммунаров көшесі, Тимошенко көшесі, Рабочая көшесі, Чкалов көшесі, Утренний тар көшесі, Горняк бульвары, Звездный тар көшесі, Малахитовый тар көшесі, Юбилейный тар көшесі, Маслянский тар көшесі, Прохладный тар көшесі, Лесной тар көшесі, Восточный тар көшесі, Рябиновый тар көшесі, Тихий тар көшесі, Цветочный тар көшесі, Алтайская көшесі, Бажов көшесі, Малея көшесі, Гастелло көшесі, Охотский тар көшесі, Вторушинский тар көшесі, Октябрьская көшесі, Карьерный тар көшесі, Малиновый тар көшесі, Тропинский тар көшесі № 62-ден № 114 (жұп жағы), № 45-ден № 113-ге дейін (тақ жағы).</w:t>
      </w:r>
    </w:p>
    <w:p>
      <w:pPr>
        <w:spacing w:after="0"/>
        <w:ind w:left="0"/>
        <w:jc w:val="left"/>
      </w:pPr>
      <w:r>
        <w:rPr>
          <w:rFonts w:ascii="Times New Roman"/>
          <w:b/>
          <w:i w:val="false"/>
          <w:color w:val="000000"/>
        </w:rPr>
        <w:t xml:space="preserve"> № 635 сайлау учаскесі</w:t>
      </w:r>
    </w:p>
    <w:p>
      <w:pPr>
        <w:spacing w:after="0"/>
        <w:ind w:left="0"/>
        <w:jc w:val="both"/>
      </w:pPr>
      <w:r>
        <w:rPr>
          <w:rFonts w:ascii="Times New Roman"/>
          <w:b w:val="false"/>
          <w:i w:val="false"/>
          <w:color w:val="000000"/>
          <w:sz w:val="28"/>
        </w:rPr>
        <w:t>      Орталығы: Зырян қаласы, Жақсыбаев көшесі 9, «№ 8 жалпы білім беру орта мектебі» мемлекеттік мекемесі.</w:t>
      </w:r>
      <w:r>
        <w:br/>
      </w:r>
      <w:r>
        <w:rPr>
          <w:rFonts w:ascii="Times New Roman"/>
          <w:b w:val="false"/>
          <w:i w:val="false"/>
          <w:color w:val="000000"/>
          <w:sz w:val="28"/>
        </w:rPr>
        <w:t>
      Шекарасы: Красный спорт көшесі, Калининская көшесі 2/3, 1-63 (тақ жағы), 2-16 (жұп жағы), 16а, 18-62 (жұп жағы), 76, Тропинский тар көшесі 1-43 (тақ жағы), 2-60 (жұп жағы), Пролетарская көшесі 1-73 (тақ жағы), 2-82 (жұп жағы), 84/1, Киров көшесі 25-49 (тақ жағы), 74, 74/2, 76, 76/1, Жақсыбаев көшесі 3-5 (тақ жағы), 2-8 (жұп жағы), Базарный тар көшесі.</w:t>
      </w:r>
    </w:p>
    <w:p>
      <w:pPr>
        <w:spacing w:after="0"/>
        <w:ind w:left="0"/>
        <w:jc w:val="left"/>
      </w:pPr>
      <w:r>
        <w:rPr>
          <w:rFonts w:ascii="Times New Roman"/>
          <w:b/>
          <w:i w:val="false"/>
          <w:color w:val="000000"/>
        </w:rPr>
        <w:t xml:space="preserve"> № 636 сайлау учаскесі</w:t>
      </w:r>
    </w:p>
    <w:p>
      <w:pPr>
        <w:spacing w:after="0"/>
        <w:ind w:left="0"/>
        <w:jc w:val="both"/>
      </w:pPr>
      <w:r>
        <w:rPr>
          <w:rFonts w:ascii="Times New Roman"/>
          <w:b w:val="false"/>
          <w:i w:val="false"/>
          <w:color w:val="000000"/>
          <w:sz w:val="28"/>
        </w:rPr>
        <w:t>      Орталығы: Зырян қаласы, Пролетарская көшесі 96а, «Мектеп- лицей» мемлекеттік мекемесі.</w:t>
      </w:r>
      <w:r>
        <w:br/>
      </w:r>
      <w:r>
        <w:rPr>
          <w:rFonts w:ascii="Times New Roman"/>
          <w:b w:val="false"/>
          <w:i w:val="false"/>
          <w:color w:val="000000"/>
          <w:sz w:val="28"/>
        </w:rPr>
        <w:t>
      Шекарасы: Тимофеевская көшесі 132-144 (жұп жағы), 125-149 (тақ жағы), Зыряновская көшесі, Грибакин көшесі, Пролетарская көшесі 88, 90, Ленин көшесі 88, 92, 94, 96, Совет көшесі 11-35 (тақ жағы), Школьный тар көшесі, Зыряновский тар көшесі, Жақсыбаев көшесі 9, 15-49 (тақ жағы), 10, 14-36 (жұп жағы), Садовая көшесі, Первомайская көшесі 1-5, 13-21 (тақ жағы), 4-22 (жұп жағы), Клубный тар көшесі, Пионерский тар көшесі, Бурнашов бульвары 2, 3, 6, 8, 10, 12, 14, 16.</w:t>
      </w:r>
    </w:p>
    <w:p>
      <w:pPr>
        <w:spacing w:after="0"/>
        <w:ind w:left="0"/>
        <w:jc w:val="left"/>
      </w:pPr>
      <w:r>
        <w:rPr>
          <w:rFonts w:ascii="Times New Roman"/>
          <w:b/>
          <w:i w:val="false"/>
          <w:color w:val="000000"/>
        </w:rPr>
        <w:t xml:space="preserve"> № 638 сайлау учаскесі</w:t>
      </w:r>
    </w:p>
    <w:p>
      <w:pPr>
        <w:spacing w:after="0"/>
        <w:ind w:left="0"/>
        <w:jc w:val="both"/>
      </w:pPr>
      <w:r>
        <w:rPr>
          <w:rFonts w:ascii="Times New Roman"/>
          <w:b w:val="false"/>
          <w:i w:val="false"/>
          <w:color w:val="000000"/>
          <w:sz w:val="28"/>
        </w:rPr>
        <w:t>      Орталығы: Зырян қаласы, Бурнашов бульвары 1, «№ 1 бастауыш мектебі» мемлекеттік мекемесі.</w:t>
      </w:r>
      <w:r>
        <w:br/>
      </w:r>
      <w:r>
        <w:rPr>
          <w:rFonts w:ascii="Times New Roman"/>
          <w:b w:val="false"/>
          <w:i w:val="false"/>
          <w:color w:val="000000"/>
          <w:sz w:val="28"/>
        </w:rPr>
        <w:t>
      Шекарасы: Киров көшесі 26-72 (жұп жағы), 72/2, 3-21 (тақ жағы), Совет көшесі 37-43 (тақ жағы), Калининская көшесі 84-100 (жұп жағы), Бульварный тар көшесі 3-9 (тақ жағы), 4-8(жұп жағы), Бурнашов бульвары 5-13 (тақ жағы), 13/1, 18, 20, 22, 26, Жақсыбаев көшесі 7, 11, 12, 13.</w:t>
      </w:r>
    </w:p>
    <w:p>
      <w:pPr>
        <w:spacing w:after="0"/>
        <w:ind w:left="0"/>
        <w:jc w:val="left"/>
      </w:pPr>
      <w:r>
        <w:rPr>
          <w:rFonts w:ascii="Times New Roman"/>
          <w:b/>
          <w:i w:val="false"/>
          <w:color w:val="000000"/>
        </w:rPr>
        <w:t xml:space="preserve"> № 640 сайлау учаскесі</w:t>
      </w:r>
    </w:p>
    <w:p>
      <w:pPr>
        <w:spacing w:after="0"/>
        <w:ind w:left="0"/>
        <w:jc w:val="both"/>
      </w:pPr>
      <w:r>
        <w:rPr>
          <w:rFonts w:ascii="Times New Roman"/>
          <w:b w:val="false"/>
          <w:i w:val="false"/>
          <w:color w:val="000000"/>
          <w:sz w:val="28"/>
        </w:rPr>
        <w:t>      Орталығы: Зырян қаласы, Ленин көшесі 74, Зырян ауданы білім беру бөлімінің «Балалар музыка мектебі» коммуналдық мемлекеттік қазыналық кәсіпорны.</w:t>
      </w:r>
      <w:r>
        <w:br/>
      </w:r>
      <w:r>
        <w:rPr>
          <w:rFonts w:ascii="Times New Roman"/>
          <w:b w:val="false"/>
          <w:i w:val="false"/>
          <w:color w:val="000000"/>
          <w:sz w:val="28"/>
        </w:rPr>
        <w:t>
      Шекарасы: Совет көшесі 2-58(жұп жағы), Бочарников көшесі 4-24 (жұп жағы), 1-15 (тақ жағы), Фрунзе көшесі 1-53 (тақ жағы), 2-44 (жұп жағы), Ленин көшесі 64-86 (жұп жағы), Ленин көшесі 79-89 (тақ жағы), Стахановская көшесі 1-35 (тақ жағы), 4, 4/1, 10-28 (жұп жағы), Брилин көшесі 4-26 (жұп жағы), 3-19 (тақ жағы), Первомайский тар көшесі, Малиновский тар көшесі, Садовый тар көшесі 1-9, Промежуточный тар көшесі, Горький көшесі 1, Тимофеев көшесі 2-52 (жұп жағы), 1-49 (тақ жағы), Болотный тар көшесі, Красный Крест көшесі 1-13 (тақ жағы), 2-16 (жұп жағы), Щетников көшесі 1-15 (тақ жағы), 2-20 (жұп жағы), Чернышевский тар көшесі.</w:t>
      </w:r>
    </w:p>
    <w:p>
      <w:pPr>
        <w:spacing w:after="0"/>
        <w:ind w:left="0"/>
        <w:jc w:val="left"/>
      </w:pPr>
      <w:r>
        <w:rPr>
          <w:rFonts w:ascii="Times New Roman"/>
          <w:b/>
          <w:i w:val="false"/>
          <w:color w:val="000000"/>
        </w:rPr>
        <w:t xml:space="preserve"> № 657 сайлау учаскесі</w:t>
      </w:r>
    </w:p>
    <w:p>
      <w:pPr>
        <w:spacing w:after="0"/>
        <w:ind w:left="0"/>
        <w:jc w:val="both"/>
      </w:pPr>
      <w:r>
        <w:rPr>
          <w:rFonts w:ascii="Times New Roman"/>
          <w:b w:val="false"/>
          <w:i w:val="false"/>
          <w:color w:val="000000"/>
          <w:sz w:val="28"/>
        </w:rPr>
        <w:t>      Орталығы: Грехово кенті, Зырян қаласы, Коллонтай көшесі 27, «№ 2 медициналық бірлестігі» коммуналдық мемлекеттік қазыналық кәсіпорны, медициналық пункт.</w:t>
      </w:r>
      <w:r>
        <w:br/>
      </w:r>
      <w:r>
        <w:rPr>
          <w:rFonts w:ascii="Times New Roman"/>
          <w:b w:val="false"/>
          <w:i w:val="false"/>
          <w:color w:val="000000"/>
          <w:sz w:val="28"/>
        </w:rPr>
        <w:t>
      Шекарасы: Грехово кенті.</w:t>
      </w:r>
    </w:p>
    <w:p>
      <w:pPr>
        <w:spacing w:after="0"/>
        <w:ind w:left="0"/>
        <w:jc w:val="left"/>
      </w:pPr>
      <w:r>
        <w:rPr>
          <w:rFonts w:ascii="Times New Roman"/>
          <w:b/>
          <w:i w:val="false"/>
          <w:color w:val="000000"/>
        </w:rPr>
        <w:t xml:space="preserve"> № 692 сайлау учаскесі</w:t>
      </w:r>
    </w:p>
    <w:p>
      <w:pPr>
        <w:spacing w:after="0"/>
        <w:ind w:left="0"/>
        <w:jc w:val="both"/>
      </w:pPr>
      <w:r>
        <w:rPr>
          <w:rFonts w:ascii="Times New Roman"/>
          <w:b w:val="false"/>
          <w:i w:val="false"/>
          <w:color w:val="000000"/>
          <w:sz w:val="28"/>
        </w:rPr>
        <w:t>      Орталығы: Серебрянск қаласы, Привокзальный көшесі, 20, Серебрянск аралық жолының кеңсесі.</w:t>
      </w:r>
      <w:r>
        <w:br/>
      </w:r>
      <w:r>
        <w:rPr>
          <w:rFonts w:ascii="Times New Roman"/>
          <w:b w:val="false"/>
          <w:i w:val="false"/>
          <w:color w:val="000000"/>
          <w:sz w:val="28"/>
        </w:rPr>
        <w:t>
      Шекарасы: Пристанский көшесі, Песчаный көшесі, Шоссейный көшесі, Сухой лог көшесі, Маслозавод көшесі, Гражный көшесі, Строительный көшесі, Путейский көшесі, Продольный көшесі, 91-й километр көшесі, Клубный көшесі, Вокзальный көшесі, Предгорный көшесі, Железнодорожный көшесі, Привокзальный көшесі, Обуховский көшесі, Нагорный көшесі, Воробьев көшесі, Станционный көшесі, Лесной көшесі.</w:t>
      </w:r>
    </w:p>
    <w:p>
      <w:pPr>
        <w:spacing w:after="0"/>
        <w:ind w:left="0"/>
        <w:jc w:val="left"/>
      </w:pPr>
      <w:r>
        <w:rPr>
          <w:rFonts w:ascii="Times New Roman"/>
          <w:b/>
          <w:i w:val="false"/>
          <w:color w:val="000000"/>
        </w:rPr>
        <w:t xml:space="preserve"> № 693 сайлау учаскесі</w:t>
      </w:r>
    </w:p>
    <w:p>
      <w:pPr>
        <w:spacing w:after="0"/>
        <w:ind w:left="0"/>
        <w:jc w:val="both"/>
      </w:pPr>
      <w:r>
        <w:rPr>
          <w:rFonts w:ascii="Times New Roman"/>
          <w:b w:val="false"/>
          <w:i w:val="false"/>
          <w:color w:val="000000"/>
          <w:sz w:val="28"/>
        </w:rPr>
        <w:t>      Орталығы: Серебрянск қаласы, Ленин көшесі 2, «№ 2 Серебрянск орталау мектебі» мемлекеттік мекемесі.</w:t>
      </w:r>
      <w:r>
        <w:br/>
      </w:r>
      <w:r>
        <w:rPr>
          <w:rFonts w:ascii="Times New Roman"/>
          <w:b w:val="false"/>
          <w:i w:val="false"/>
          <w:color w:val="000000"/>
          <w:sz w:val="28"/>
        </w:rPr>
        <w:t>
      Шекарасы: Ленин көшесі 1-37, Веденеев көшесі, Садовый көшесі, Чайкиной көшесі, Инюшин көшесі, Панфилов көшесі, Тохтаров көшесі, Графтио көшесі, Пушкин көшесі, Мир көшесі.</w:t>
      </w:r>
    </w:p>
    <w:p>
      <w:pPr>
        <w:spacing w:after="0"/>
        <w:ind w:left="0"/>
        <w:jc w:val="left"/>
      </w:pPr>
      <w:r>
        <w:rPr>
          <w:rFonts w:ascii="Times New Roman"/>
          <w:b/>
          <w:i w:val="false"/>
          <w:color w:val="000000"/>
        </w:rPr>
        <w:t xml:space="preserve"> № 694 сайлау учаскесі</w:t>
      </w:r>
    </w:p>
    <w:p>
      <w:pPr>
        <w:spacing w:after="0"/>
        <w:ind w:left="0"/>
        <w:jc w:val="both"/>
      </w:pPr>
      <w:r>
        <w:rPr>
          <w:rFonts w:ascii="Times New Roman"/>
          <w:b w:val="false"/>
          <w:i w:val="false"/>
          <w:color w:val="000000"/>
          <w:sz w:val="28"/>
        </w:rPr>
        <w:t>      Орталығы: Серебрянск қаласы, Почтовый көшесі, 3, «Жетімдерге арналған Серебрянск интернат-үйі» мемлекеттік мекемесі.</w:t>
      </w:r>
      <w:r>
        <w:br/>
      </w:r>
      <w:r>
        <w:rPr>
          <w:rFonts w:ascii="Times New Roman"/>
          <w:b w:val="false"/>
          <w:i w:val="false"/>
          <w:color w:val="000000"/>
          <w:sz w:val="28"/>
        </w:rPr>
        <w:t>
      Шекарасы: Коммунальный көшесі, Октябрьск көшесі, Пионерский көшесі, Иртыш көшесі, Серебрянск көшесі 1-91, Матросов көшесі 1-76, 78, 80, 80а, 82, 84, 86, Тимофеев көшесі 1-75, 76, 78, 80, 82, 84, әрі-қарай 88-ден 118-ге дейін (жұп жағы), Первомайский көшесі, Бұқтырма көшесі, Савельев көшесі, Родниковый көшесі, Сельский көшесі, Логовой көшесі, Почтовый көшесі, Гвардейский көшесі, Степной көшесі, Ленин көшесі 44-52 (тақ жағы), Комсомольский көшесі 1-10, Коммунальный тар көшесі, Чкалов көшесі 1-6, Гоголь көшесі 22, 24, 25, 26, 27-35, Речной көшесі 21, 23, 28.</w:t>
      </w:r>
    </w:p>
    <w:p>
      <w:pPr>
        <w:spacing w:after="0"/>
        <w:ind w:left="0"/>
        <w:jc w:val="left"/>
      </w:pPr>
      <w:r>
        <w:rPr>
          <w:rFonts w:ascii="Times New Roman"/>
          <w:b/>
          <w:i w:val="false"/>
          <w:color w:val="000000"/>
        </w:rPr>
        <w:t xml:space="preserve"> № 1140 сайлау учаскесі</w:t>
      </w:r>
    </w:p>
    <w:p>
      <w:pPr>
        <w:spacing w:after="0"/>
        <w:ind w:left="0"/>
        <w:jc w:val="both"/>
      </w:pPr>
      <w:r>
        <w:rPr>
          <w:rFonts w:ascii="Times New Roman"/>
          <w:b w:val="false"/>
          <w:i w:val="false"/>
          <w:color w:val="000000"/>
          <w:sz w:val="28"/>
        </w:rPr>
        <w:t>      Орталығы: Серебрянск қаласы, Почтовый көшесі 8, Серебрянск полиция бөлімінің уақытша ұстау изоляторы.</w:t>
      </w:r>
    </w:p>
    <w:p>
      <w:pPr>
        <w:spacing w:after="0"/>
        <w:ind w:left="0"/>
        <w:jc w:val="left"/>
      </w:pPr>
      <w:r>
        <w:rPr>
          <w:rFonts w:ascii="Times New Roman"/>
          <w:b/>
          <w:i w:val="false"/>
          <w:color w:val="000000"/>
        </w:rPr>
        <w:t xml:space="preserve"> № 695 сайлау учаскесі</w:t>
      </w:r>
    </w:p>
    <w:p>
      <w:pPr>
        <w:spacing w:after="0"/>
        <w:ind w:left="0"/>
        <w:jc w:val="both"/>
      </w:pPr>
      <w:r>
        <w:rPr>
          <w:rFonts w:ascii="Times New Roman"/>
          <w:b w:val="false"/>
          <w:i w:val="false"/>
          <w:color w:val="000000"/>
          <w:sz w:val="28"/>
        </w:rPr>
        <w:t>      Орталығы: Серебрянск қаласы, Некрасов көшесі 26, «№ 4 Серебрянск орта мектебі» мемлекеттік мекемесі.</w:t>
      </w:r>
      <w:r>
        <w:br/>
      </w:r>
      <w:r>
        <w:rPr>
          <w:rFonts w:ascii="Times New Roman"/>
          <w:b w:val="false"/>
          <w:i w:val="false"/>
          <w:color w:val="000000"/>
          <w:sz w:val="28"/>
        </w:rPr>
        <w:t>
      Шекарасы: Некрасов көшесі 1-47, Комсомольский көшесі 11-64, Чкалов көшесі 7-15, Серебрянск көшесі 92-115, Матросов көшесі 77, 79, 81, 83, 85, 87, 88, 89, 90, 91, 92, 93, 94, 95, 96, Узкий тар көшесі 4, 6, 8, Тимофеев көшесі 77-89 (тақ жағы), Ленин көшесі 39-51 (тақ жағы), Гоголь көшесі 1, 2, 3, 4а, 5-25, Ушанов көшесі, Речной көшесі 2, 4, 8, 10, 12, 14.</w:t>
      </w:r>
    </w:p>
    <w:p>
      <w:pPr>
        <w:spacing w:after="0"/>
        <w:ind w:left="0"/>
        <w:jc w:val="left"/>
      </w:pPr>
      <w:r>
        <w:rPr>
          <w:rFonts w:ascii="Times New Roman"/>
          <w:b/>
          <w:i w:val="false"/>
          <w:color w:val="000000"/>
        </w:rPr>
        <w:t xml:space="preserve"> № 696 сайлау учаскесі</w:t>
      </w:r>
    </w:p>
    <w:p>
      <w:pPr>
        <w:spacing w:after="0"/>
        <w:ind w:left="0"/>
        <w:jc w:val="both"/>
      </w:pPr>
      <w:r>
        <w:rPr>
          <w:rFonts w:ascii="Times New Roman"/>
          <w:b w:val="false"/>
          <w:i w:val="false"/>
          <w:color w:val="000000"/>
          <w:sz w:val="28"/>
        </w:rPr>
        <w:t>      Орталығы: Серебрянск қаласы, Серебрянск көшесі 146, « №1 Серебрянск орталау мектебі» мемлекеттік мекемесі.</w:t>
      </w:r>
      <w:r>
        <w:br/>
      </w:r>
      <w:r>
        <w:rPr>
          <w:rFonts w:ascii="Times New Roman"/>
          <w:b w:val="false"/>
          <w:i w:val="false"/>
          <w:color w:val="000000"/>
          <w:sz w:val="28"/>
        </w:rPr>
        <w:t>
      Шекарасы: Тимофеев көшесі 70/1, 80/1, 82/1, 84/1, 86, 86/1, 88/1, 90/1, 92/1, 136, 141, Речной көшесі 17, Новый көшесі 23, Серебрянск көшесі 122, 124, 126, 138, 142, 148, 150, 152, 154, 156, 158.</w:t>
      </w:r>
    </w:p>
    <w:p>
      <w:pPr>
        <w:spacing w:after="0"/>
        <w:ind w:left="0"/>
        <w:jc w:val="left"/>
      </w:pPr>
      <w:r>
        <w:rPr>
          <w:rFonts w:ascii="Times New Roman"/>
          <w:b/>
          <w:i w:val="false"/>
          <w:color w:val="000000"/>
        </w:rPr>
        <w:t xml:space="preserve"> № 697 сайлау учаскесі</w:t>
      </w:r>
    </w:p>
    <w:p>
      <w:pPr>
        <w:spacing w:after="0"/>
        <w:ind w:left="0"/>
        <w:jc w:val="both"/>
      </w:pPr>
      <w:r>
        <w:rPr>
          <w:rFonts w:ascii="Times New Roman"/>
          <w:b w:val="false"/>
          <w:i w:val="false"/>
          <w:color w:val="000000"/>
          <w:sz w:val="28"/>
        </w:rPr>
        <w:t>      Орталығы: Серебрянск қаласы, Серебрянск көшесі 157, «Зырян орталығы кітапхана жүйесі» мемлекеттік мекемесінің № 4 филиалы.</w:t>
      </w:r>
      <w:r>
        <w:br/>
      </w:r>
      <w:r>
        <w:rPr>
          <w:rFonts w:ascii="Times New Roman"/>
          <w:b w:val="false"/>
          <w:i w:val="false"/>
          <w:color w:val="000000"/>
          <w:sz w:val="28"/>
        </w:rPr>
        <w:t>
      Шекарасы: Комсомольский көшесі 41, 43, 64, 66, 70, 72, 80, 82, 84, 86, Серебрянск көшесі 151, 153, 155, 159, 161, 163, Некрасов көшесі 48, 50, 52, 54, 56, 58, 60, 62, 64, 66, 68, Речной көшесі 3.</w:t>
      </w:r>
    </w:p>
    <w:p>
      <w:pPr>
        <w:spacing w:after="0"/>
        <w:ind w:left="0"/>
        <w:jc w:val="left"/>
      </w:pPr>
      <w:r>
        <w:rPr>
          <w:rFonts w:ascii="Times New Roman"/>
          <w:b/>
          <w:i w:val="false"/>
          <w:color w:val="000000"/>
        </w:rPr>
        <w:t xml:space="preserve"> № 698 сайлау учаскесі</w:t>
      </w:r>
    </w:p>
    <w:p>
      <w:pPr>
        <w:spacing w:after="0"/>
        <w:ind w:left="0"/>
        <w:jc w:val="both"/>
      </w:pPr>
      <w:r>
        <w:rPr>
          <w:rFonts w:ascii="Times New Roman"/>
          <w:b w:val="false"/>
          <w:i w:val="false"/>
          <w:color w:val="000000"/>
          <w:sz w:val="28"/>
        </w:rPr>
        <w:t>      Орталығы: Серебрянск қаласы, Серебрянск орман шаруашылығының кеңсесі</w:t>
      </w:r>
      <w:r>
        <w:br/>
      </w:r>
      <w:r>
        <w:rPr>
          <w:rFonts w:ascii="Times New Roman"/>
          <w:b w:val="false"/>
          <w:i w:val="false"/>
          <w:color w:val="000000"/>
          <w:sz w:val="28"/>
        </w:rPr>
        <w:t>
      Шекарасы: Орман шаруашылығы, Поперечный көшесі 1, Поперечный көшесі 2, Береговой көшесі, Молодежный көшесі, Ключевой көшесі, «Химик» шағын ауданы, 85-й километр көшесі, Серебрянск қаласының әскери бөлімі.</w:t>
      </w:r>
    </w:p>
    <w:p>
      <w:pPr>
        <w:spacing w:after="0"/>
        <w:ind w:left="0"/>
        <w:jc w:val="left"/>
      </w:pPr>
      <w:r>
        <w:rPr>
          <w:rFonts w:ascii="Times New Roman"/>
          <w:b/>
          <w:i w:val="false"/>
          <w:color w:val="000000"/>
        </w:rPr>
        <w:t xml:space="preserve"> № 715 сайлау учаскесі</w:t>
      </w:r>
    </w:p>
    <w:p>
      <w:pPr>
        <w:spacing w:after="0"/>
        <w:ind w:left="0"/>
        <w:jc w:val="both"/>
      </w:pPr>
      <w:r>
        <w:rPr>
          <w:rFonts w:ascii="Times New Roman"/>
          <w:b w:val="false"/>
          <w:i w:val="false"/>
          <w:color w:val="000000"/>
          <w:sz w:val="28"/>
        </w:rPr>
        <w:t>      Орталығы: Феклистовка ауылы, Школьный көшесі 1, «Феклистовка ауылының Кировск орта мектебі».</w:t>
      </w:r>
      <w:r>
        <w:br/>
      </w:r>
      <w:r>
        <w:rPr>
          <w:rFonts w:ascii="Times New Roman"/>
          <w:b w:val="false"/>
          <w:i w:val="false"/>
          <w:color w:val="000000"/>
          <w:sz w:val="28"/>
        </w:rPr>
        <w:t>
      Шекарасы: Феклистовка ауылы, Кировск қонысы.</w:t>
      </w:r>
    </w:p>
    <w:p>
      <w:pPr>
        <w:spacing w:after="0"/>
        <w:ind w:left="0"/>
        <w:jc w:val="left"/>
      </w:pPr>
      <w:r>
        <w:rPr>
          <w:rFonts w:ascii="Times New Roman"/>
          <w:b/>
          <w:i w:val="false"/>
          <w:color w:val="000000"/>
        </w:rPr>
        <w:t xml:space="preserve"> № 716 сайлау учаскесі</w:t>
      </w:r>
    </w:p>
    <w:p>
      <w:pPr>
        <w:spacing w:after="0"/>
        <w:ind w:left="0"/>
        <w:jc w:val="both"/>
      </w:pPr>
      <w:r>
        <w:rPr>
          <w:rFonts w:ascii="Times New Roman"/>
          <w:b w:val="false"/>
          <w:i w:val="false"/>
          <w:color w:val="000000"/>
          <w:sz w:val="28"/>
        </w:rPr>
        <w:t>      Орталығы: Северное ауылы, «Северное орталау мектебі» мемлекеттік мекемесі.</w:t>
      </w:r>
      <w:r>
        <w:br/>
      </w:r>
      <w:r>
        <w:rPr>
          <w:rFonts w:ascii="Times New Roman"/>
          <w:b w:val="false"/>
          <w:i w:val="false"/>
          <w:color w:val="000000"/>
          <w:sz w:val="28"/>
        </w:rPr>
        <w:t>
      Шекарасы: Северное ауылы.</w:t>
      </w:r>
    </w:p>
    <w:p>
      <w:pPr>
        <w:spacing w:after="0"/>
        <w:ind w:left="0"/>
        <w:jc w:val="left"/>
      </w:pPr>
      <w:r>
        <w:rPr>
          <w:rFonts w:ascii="Times New Roman"/>
          <w:b/>
          <w:i w:val="false"/>
          <w:color w:val="000000"/>
        </w:rPr>
        <w:t xml:space="preserve"> № 718 сайлау учаскесі</w:t>
      </w:r>
    </w:p>
    <w:p>
      <w:pPr>
        <w:spacing w:after="0"/>
        <w:ind w:left="0"/>
        <w:jc w:val="both"/>
      </w:pPr>
      <w:r>
        <w:rPr>
          <w:rFonts w:ascii="Times New Roman"/>
          <w:b w:val="false"/>
          <w:i w:val="false"/>
          <w:color w:val="000000"/>
          <w:sz w:val="28"/>
        </w:rPr>
        <w:t>      Орталығы: Ермаковка ауылы, кітапхана-клубы.</w:t>
      </w:r>
      <w:r>
        <w:br/>
      </w:r>
      <w:r>
        <w:rPr>
          <w:rFonts w:ascii="Times New Roman"/>
          <w:b w:val="false"/>
          <w:i w:val="false"/>
          <w:color w:val="000000"/>
          <w:sz w:val="28"/>
        </w:rPr>
        <w:t>
      Шекарасы: Ермаковка ауылы.</w:t>
      </w:r>
    </w:p>
    <w:p>
      <w:pPr>
        <w:spacing w:after="0"/>
        <w:ind w:left="0"/>
        <w:jc w:val="left"/>
      </w:pPr>
      <w:r>
        <w:rPr>
          <w:rFonts w:ascii="Times New Roman"/>
          <w:b/>
          <w:i w:val="false"/>
          <w:color w:val="000000"/>
        </w:rPr>
        <w:t xml:space="preserve"> № 700 сайлау учаскесі</w:t>
      </w:r>
    </w:p>
    <w:p>
      <w:pPr>
        <w:spacing w:after="0"/>
        <w:ind w:left="0"/>
        <w:jc w:val="both"/>
      </w:pPr>
      <w:r>
        <w:rPr>
          <w:rFonts w:ascii="Times New Roman"/>
          <w:b w:val="false"/>
          <w:i w:val="false"/>
          <w:color w:val="000000"/>
          <w:sz w:val="28"/>
        </w:rPr>
        <w:t>      Орталығы: Жаңа Бұқтырма кенті, «№ 2 Жаңа-Бұқтырма орта мектебі» мемлекеттік мекемесі.</w:t>
      </w:r>
      <w:r>
        <w:br/>
      </w:r>
      <w:r>
        <w:rPr>
          <w:rFonts w:ascii="Times New Roman"/>
          <w:b w:val="false"/>
          <w:i w:val="false"/>
          <w:color w:val="000000"/>
          <w:sz w:val="28"/>
        </w:rPr>
        <w:t>
      Шекарасы: 4-ші көшесі 23, 24, 25, 6-шы көшесі 13, 26А, 26Б, 26В, 7-ші көшесі 27, 28А, 28Б, 29Б, Молодежный көшесі 1-16, 18, Садовый көшесі 1, 2, 4, 6, 7, 8, 9, 10, 11, 12, 14, 15, 16, 17, 18, 19, 20, 22, Тенистый көшесі 1-8, 10-12, 14-26, Солнечный көшесі 1, 2, 20, 2-ші шағын аудан 1, 2, 23, 46, 81, 119, Строитель көшесі 1, 2.</w:t>
      </w:r>
    </w:p>
    <w:p>
      <w:pPr>
        <w:spacing w:after="0"/>
        <w:ind w:left="0"/>
        <w:jc w:val="left"/>
      </w:pPr>
      <w:r>
        <w:rPr>
          <w:rFonts w:ascii="Times New Roman"/>
          <w:b/>
          <w:i w:val="false"/>
          <w:color w:val="000000"/>
        </w:rPr>
        <w:t xml:space="preserve"> № 701 сайлау учаскесі</w:t>
      </w:r>
    </w:p>
    <w:p>
      <w:pPr>
        <w:spacing w:after="0"/>
        <w:ind w:left="0"/>
        <w:jc w:val="both"/>
      </w:pPr>
      <w:r>
        <w:rPr>
          <w:rFonts w:ascii="Times New Roman"/>
          <w:b w:val="false"/>
          <w:i w:val="false"/>
          <w:color w:val="000000"/>
          <w:sz w:val="28"/>
        </w:rPr>
        <w:t>      Орталығы: Жаңа Бұқтырма кенті, «Цементник» Мәдениет үйі.</w:t>
      </w:r>
      <w:r>
        <w:br/>
      </w:r>
      <w:r>
        <w:rPr>
          <w:rFonts w:ascii="Times New Roman"/>
          <w:b w:val="false"/>
          <w:i w:val="false"/>
          <w:color w:val="000000"/>
          <w:sz w:val="28"/>
        </w:rPr>
        <w:t>
      Шекарасы: 1-ші көшесі 12, 14, 15,17, 2-ші көшесі, 7, 8, 9, 16, 3-ші көшесі 1, 2, 5-ші көшесі 18, 19, 20, 21, Заводской көшесі 1-18, 20, 22, 26, 24, 27, 28, 28А, 30, 31, 32, 33, 34, 35, Больничный көшесі 15, 15А, 16-ты пәтерлі үй.</w:t>
      </w:r>
    </w:p>
    <w:p>
      <w:pPr>
        <w:spacing w:after="0"/>
        <w:ind w:left="0"/>
        <w:jc w:val="left"/>
      </w:pPr>
      <w:r>
        <w:rPr>
          <w:rFonts w:ascii="Times New Roman"/>
          <w:b/>
          <w:i w:val="false"/>
          <w:color w:val="000000"/>
        </w:rPr>
        <w:t xml:space="preserve"> № 702 сайлау учаскесі</w:t>
      </w:r>
    </w:p>
    <w:p>
      <w:pPr>
        <w:spacing w:after="0"/>
        <w:ind w:left="0"/>
        <w:jc w:val="both"/>
      </w:pPr>
      <w:r>
        <w:rPr>
          <w:rFonts w:ascii="Times New Roman"/>
          <w:b w:val="false"/>
          <w:i w:val="false"/>
          <w:color w:val="000000"/>
          <w:sz w:val="28"/>
        </w:rPr>
        <w:t>      Орталығы: Жаңа Бұқтырма кенті, «Зырян ауданы Серебрянск қаласының № 3 медициналық бірлестігі» коммуналдық мемлекеттік қазыналық кәсіпорны.</w:t>
      </w:r>
      <w:r>
        <w:br/>
      </w:r>
      <w:r>
        <w:rPr>
          <w:rFonts w:ascii="Times New Roman"/>
          <w:b w:val="false"/>
          <w:i w:val="false"/>
          <w:color w:val="000000"/>
          <w:sz w:val="28"/>
        </w:rPr>
        <w:t>
      Шекарасы: Коммунистический көшесі., Октябрьский көшесі, Больничный көшесі 3, 3А, 4, 5, 7, 9, 10, 13, 14, Совхозный көшесі, Бұқтырма көшесі, Юбилейный көшесі, Ленин көшесі, Октябрьдің 50 жылдығы көшесі, Киров көшесі, Комсомольский көшесі, Речной көшесі, Совет көшесі, Селезнев тар көшесі.</w:t>
      </w:r>
    </w:p>
    <w:p>
      <w:pPr>
        <w:spacing w:after="0"/>
        <w:ind w:left="0"/>
        <w:jc w:val="left"/>
      </w:pPr>
      <w:r>
        <w:rPr>
          <w:rFonts w:ascii="Times New Roman"/>
          <w:b/>
          <w:i w:val="false"/>
          <w:color w:val="000000"/>
        </w:rPr>
        <w:t xml:space="preserve"> № 703 сайлау учаскесі</w:t>
      </w:r>
    </w:p>
    <w:p>
      <w:pPr>
        <w:spacing w:after="0"/>
        <w:ind w:left="0"/>
        <w:jc w:val="both"/>
      </w:pPr>
      <w:r>
        <w:rPr>
          <w:rFonts w:ascii="Times New Roman"/>
          <w:b w:val="false"/>
          <w:i w:val="false"/>
          <w:color w:val="000000"/>
          <w:sz w:val="28"/>
        </w:rPr>
        <w:t>      Орталығы: «Көгілдір бұғазы» демалу үйі, судан-құтқару бекеті.</w:t>
      </w:r>
      <w:r>
        <w:br/>
      </w:r>
      <w:r>
        <w:rPr>
          <w:rFonts w:ascii="Times New Roman"/>
          <w:b w:val="false"/>
          <w:i w:val="false"/>
          <w:color w:val="000000"/>
          <w:sz w:val="28"/>
        </w:rPr>
        <w:t>
      Шекарасы: «Көгілдір бұғазы» демалу үйі.</w:t>
      </w:r>
    </w:p>
    <w:p>
      <w:pPr>
        <w:spacing w:after="0"/>
        <w:ind w:left="0"/>
        <w:jc w:val="left"/>
      </w:pPr>
      <w:r>
        <w:rPr>
          <w:rFonts w:ascii="Times New Roman"/>
          <w:b/>
          <w:i w:val="false"/>
          <w:color w:val="000000"/>
        </w:rPr>
        <w:t xml:space="preserve"> № 704 сайлау учаскесі</w:t>
      </w:r>
    </w:p>
    <w:p>
      <w:pPr>
        <w:spacing w:after="0"/>
        <w:ind w:left="0"/>
        <w:jc w:val="both"/>
      </w:pPr>
      <w:r>
        <w:rPr>
          <w:rFonts w:ascii="Times New Roman"/>
          <w:b w:val="false"/>
          <w:i w:val="false"/>
          <w:color w:val="000000"/>
          <w:sz w:val="28"/>
        </w:rPr>
        <w:t>      Орталығы: Жаңа Бұқтырма кентінің Александровка ауылы, медициналық пункті.</w:t>
      </w:r>
      <w:r>
        <w:br/>
      </w:r>
      <w:r>
        <w:rPr>
          <w:rFonts w:ascii="Times New Roman"/>
          <w:b w:val="false"/>
          <w:i w:val="false"/>
          <w:color w:val="000000"/>
          <w:sz w:val="28"/>
        </w:rPr>
        <w:t>
      Шекарасы: Жаңа Бұқтырма кентінің Александровка ауылы.</w:t>
      </w:r>
    </w:p>
    <w:p>
      <w:pPr>
        <w:spacing w:after="0"/>
        <w:ind w:left="0"/>
        <w:jc w:val="left"/>
      </w:pPr>
      <w:r>
        <w:rPr>
          <w:rFonts w:ascii="Times New Roman"/>
          <w:b/>
          <w:i w:val="false"/>
          <w:color w:val="000000"/>
        </w:rPr>
        <w:t xml:space="preserve"> № 705 сайлау учаскесі</w:t>
      </w:r>
    </w:p>
    <w:p>
      <w:pPr>
        <w:spacing w:after="0"/>
        <w:ind w:left="0"/>
        <w:jc w:val="both"/>
      </w:pPr>
      <w:r>
        <w:rPr>
          <w:rFonts w:ascii="Times New Roman"/>
          <w:b w:val="false"/>
          <w:i w:val="false"/>
          <w:color w:val="000000"/>
          <w:sz w:val="28"/>
        </w:rPr>
        <w:t>      Орталығы: Березовка ауылы, медициналық пункті.</w:t>
      </w:r>
      <w:r>
        <w:br/>
      </w:r>
      <w:r>
        <w:rPr>
          <w:rFonts w:ascii="Times New Roman"/>
          <w:b w:val="false"/>
          <w:i w:val="false"/>
          <w:color w:val="000000"/>
          <w:sz w:val="28"/>
        </w:rPr>
        <w:t>
      Шекарасы: Березовка ауылы.</w:t>
      </w:r>
    </w:p>
    <w:p>
      <w:pPr>
        <w:spacing w:after="0"/>
        <w:ind w:left="0"/>
        <w:jc w:val="left"/>
      </w:pPr>
      <w:r>
        <w:rPr>
          <w:rFonts w:ascii="Times New Roman"/>
          <w:b/>
          <w:i w:val="false"/>
          <w:color w:val="000000"/>
        </w:rPr>
        <w:t xml:space="preserve"> № 706 сайлау учаскесі</w:t>
      </w:r>
    </w:p>
    <w:p>
      <w:pPr>
        <w:spacing w:after="0"/>
        <w:ind w:left="0"/>
        <w:jc w:val="both"/>
      </w:pPr>
      <w:r>
        <w:rPr>
          <w:rFonts w:ascii="Times New Roman"/>
          <w:b w:val="false"/>
          <w:i w:val="false"/>
          <w:color w:val="000000"/>
          <w:sz w:val="28"/>
        </w:rPr>
        <w:t>      Орталығы: Сажаевка ауылы, «Бұқтырма цемент компаниясы» акционерлік қоғамы тау цехінің кеңсесі.</w:t>
      </w:r>
      <w:r>
        <w:br/>
      </w:r>
      <w:r>
        <w:rPr>
          <w:rFonts w:ascii="Times New Roman"/>
          <w:b w:val="false"/>
          <w:i w:val="false"/>
          <w:color w:val="000000"/>
          <w:sz w:val="28"/>
        </w:rPr>
        <w:t>
      Шекарасы: Сажаевка ауылы.</w:t>
      </w:r>
    </w:p>
    <w:p>
      <w:pPr>
        <w:spacing w:after="0"/>
        <w:ind w:left="0"/>
        <w:jc w:val="left"/>
      </w:pPr>
      <w:r>
        <w:rPr>
          <w:rFonts w:ascii="Times New Roman"/>
          <w:b/>
          <w:i w:val="false"/>
          <w:color w:val="000000"/>
        </w:rPr>
        <w:t xml:space="preserve"> № 707 сайлау учаскесі</w:t>
      </w:r>
    </w:p>
    <w:p>
      <w:pPr>
        <w:spacing w:after="0"/>
        <w:ind w:left="0"/>
        <w:jc w:val="both"/>
      </w:pPr>
      <w:r>
        <w:rPr>
          <w:rFonts w:ascii="Times New Roman"/>
          <w:b w:val="false"/>
          <w:i w:val="false"/>
          <w:color w:val="000000"/>
          <w:sz w:val="28"/>
        </w:rPr>
        <w:t>      Орталығы: Бұқтырма бекеті, «Бұқтырма» теміржол бекетінің вокзалы.</w:t>
      </w:r>
      <w:r>
        <w:br/>
      </w:r>
      <w:r>
        <w:rPr>
          <w:rFonts w:ascii="Times New Roman"/>
          <w:b w:val="false"/>
          <w:i w:val="false"/>
          <w:color w:val="000000"/>
          <w:sz w:val="28"/>
        </w:rPr>
        <w:t>
      Шекарасы: Бұқтырма бекеті.</w:t>
      </w:r>
    </w:p>
    <w:p>
      <w:pPr>
        <w:spacing w:after="0"/>
        <w:ind w:left="0"/>
        <w:jc w:val="left"/>
      </w:pPr>
      <w:r>
        <w:rPr>
          <w:rFonts w:ascii="Times New Roman"/>
          <w:b/>
          <w:i w:val="false"/>
          <w:color w:val="000000"/>
        </w:rPr>
        <w:t xml:space="preserve"> № 708 сайлау учаскесі</w:t>
      </w:r>
    </w:p>
    <w:p>
      <w:pPr>
        <w:spacing w:after="0"/>
        <w:ind w:left="0"/>
        <w:jc w:val="both"/>
      </w:pPr>
      <w:r>
        <w:rPr>
          <w:rFonts w:ascii="Times New Roman"/>
          <w:b w:val="false"/>
          <w:i w:val="false"/>
          <w:color w:val="000000"/>
          <w:sz w:val="28"/>
        </w:rPr>
        <w:t>      Орталығы: Селезневка бекеті, «Селезневка» теміржол бекетінің вокзалы.</w:t>
      </w:r>
      <w:r>
        <w:br/>
      </w:r>
      <w:r>
        <w:rPr>
          <w:rFonts w:ascii="Times New Roman"/>
          <w:b w:val="false"/>
          <w:i w:val="false"/>
          <w:color w:val="000000"/>
          <w:sz w:val="28"/>
        </w:rPr>
        <w:t>
      Шекарасы: Селезневка бекеті.</w:t>
      </w:r>
    </w:p>
    <w:p>
      <w:pPr>
        <w:spacing w:after="0"/>
        <w:ind w:left="0"/>
        <w:jc w:val="left"/>
      </w:pPr>
      <w:r>
        <w:rPr>
          <w:rFonts w:ascii="Times New Roman"/>
          <w:b/>
          <w:i w:val="false"/>
          <w:color w:val="000000"/>
        </w:rPr>
        <w:t xml:space="preserve"> № 709 сайлау учаскесі</w:t>
      </w:r>
    </w:p>
    <w:p>
      <w:pPr>
        <w:spacing w:after="0"/>
        <w:ind w:left="0"/>
        <w:jc w:val="both"/>
      </w:pPr>
      <w:r>
        <w:rPr>
          <w:rFonts w:ascii="Times New Roman"/>
          <w:b w:val="false"/>
          <w:i w:val="false"/>
          <w:color w:val="000000"/>
          <w:sz w:val="28"/>
        </w:rPr>
        <w:t>      Орталығы: Октябрск кенті, Киров көшесі 4, «Октябрск орта мектебі» мемлекеттік мекемесі.</w:t>
      </w:r>
      <w:r>
        <w:br/>
      </w:r>
      <w:r>
        <w:rPr>
          <w:rFonts w:ascii="Times New Roman"/>
          <w:b w:val="false"/>
          <w:i w:val="false"/>
          <w:color w:val="000000"/>
          <w:sz w:val="28"/>
        </w:rPr>
        <w:t>
      Шекарасы: Октябрск кенті.</w:t>
      </w:r>
    </w:p>
    <w:p>
      <w:pPr>
        <w:spacing w:after="0"/>
        <w:ind w:left="0"/>
        <w:jc w:val="left"/>
      </w:pPr>
      <w:r>
        <w:rPr>
          <w:rFonts w:ascii="Times New Roman"/>
          <w:b/>
          <w:i w:val="false"/>
          <w:color w:val="000000"/>
        </w:rPr>
        <w:t xml:space="preserve"> № 710 сайлау учаскесі</w:t>
      </w:r>
    </w:p>
    <w:p>
      <w:pPr>
        <w:spacing w:after="0"/>
        <w:ind w:left="0"/>
        <w:jc w:val="both"/>
      </w:pPr>
      <w:r>
        <w:rPr>
          <w:rFonts w:ascii="Times New Roman"/>
          <w:b w:val="false"/>
          <w:i w:val="false"/>
          <w:color w:val="000000"/>
          <w:sz w:val="28"/>
        </w:rPr>
        <w:t>      Орталығы: Прибрежный кенті, «Первомайский орта мектебі».</w:t>
      </w:r>
      <w:r>
        <w:br/>
      </w:r>
      <w:r>
        <w:rPr>
          <w:rFonts w:ascii="Times New Roman"/>
          <w:b w:val="false"/>
          <w:i w:val="false"/>
          <w:color w:val="000000"/>
          <w:sz w:val="28"/>
        </w:rPr>
        <w:t>
      Шекарасы: Прибрежный кенті.</w:t>
      </w:r>
    </w:p>
    <w:p>
      <w:pPr>
        <w:spacing w:after="0"/>
        <w:ind w:left="0"/>
        <w:jc w:val="left"/>
      </w:pPr>
      <w:r>
        <w:rPr>
          <w:rFonts w:ascii="Times New Roman"/>
          <w:b/>
          <w:i w:val="false"/>
          <w:color w:val="000000"/>
        </w:rPr>
        <w:t xml:space="preserve"> № 711 сайлау учаскесі</w:t>
      </w:r>
    </w:p>
    <w:p>
      <w:pPr>
        <w:spacing w:after="0"/>
        <w:ind w:left="0"/>
        <w:jc w:val="both"/>
      </w:pPr>
      <w:r>
        <w:rPr>
          <w:rFonts w:ascii="Times New Roman"/>
          <w:b w:val="false"/>
          <w:i w:val="false"/>
          <w:color w:val="000000"/>
          <w:sz w:val="28"/>
        </w:rPr>
        <w:t>      Орталығы: Заводинка ауылы, медициналық пункті.</w:t>
      </w:r>
      <w:r>
        <w:br/>
      </w:r>
      <w:r>
        <w:rPr>
          <w:rFonts w:ascii="Times New Roman"/>
          <w:b w:val="false"/>
          <w:i w:val="false"/>
          <w:color w:val="000000"/>
          <w:sz w:val="28"/>
        </w:rPr>
        <w:t>
      Шекарасы: Заводинка ауылы.</w:t>
      </w:r>
    </w:p>
    <w:p>
      <w:pPr>
        <w:spacing w:after="0"/>
        <w:ind w:left="0"/>
        <w:jc w:val="left"/>
      </w:pPr>
      <w:r>
        <w:rPr>
          <w:rFonts w:ascii="Times New Roman"/>
          <w:b/>
          <w:i w:val="false"/>
          <w:color w:val="000000"/>
        </w:rPr>
        <w:t xml:space="preserve"> № 712 сайлау учаскесі</w:t>
      </w:r>
    </w:p>
    <w:p>
      <w:pPr>
        <w:spacing w:after="0"/>
        <w:ind w:left="0"/>
        <w:jc w:val="both"/>
      </w:pPr>
      <w:r>
        <w:rPr>
          <w:rFonts w:ascii="Times New Roman"/>
          <w:b w:val="false"/>
          <w:i w:val="false"/>
          <w:color w:val="000000"/>
          <w:sz w:val="28"/>
        </w:rPr>
        <w:t>      Орталығы: Первороссийск ауылы, Фрунзе көшесі, 10, «Первороссийск орта мектебі» мемлекеттік мекемесі.</w:t>
      </w:r>
      <w:r>
        <w:br/>
      </w:r>
      <w:r>
        <w:rPr>
          <w:rFonts w:ascii="Times New Roman"/>
          <w:b w:val="false"/>
          <w:i w:val="false"/>
          <w:color w:val="000000"/>
          <w:sz w:val="28"/>
        </w:rPr>
        <w:t>
      Шекарасы: Первороссийск ауылы.</w:t>
      </w:r>
    </w:p>
    <w:p>
      <w:pPr>
        <w:spacing w:after="0"/>
        <w:ind w:left="0"/>
        <w:jc w:val="left"/>
      </w:pPr>
      <w:r>
        <w:rPr>
          <w:rFonts w:ascii="Times New Roman"/>
          <w:b/>
          <w:i w:val="false"/>
          <w:color w:val="000000"/>
        </w:rPr>
        <w:t xml:space="preserve"> № 713 сайлау учаскесі</w:t>
      </w:r>
    </w:p>
    <w:p>
      <w:pPr>
        <w:spacing w:after="0"/>
        <w:ind w:left="0"/>
        <w:jc w:val="both"/>
      </w:pPr>
      <w:r>
        <w:rPr>
          <w:rFonts w:ascii="Times New Roman"/>
          <w:b w:val="false"/>
          <w:i w:val="false"/>
          <w:color w:val="000000"/>
          <w:sz w:val="28"/>
        </w:rPr>
        <w:t>      Орталығы: Дородница ауылы, «Дородница орталау мектебі» мемлекеттік мекемесі.</w:t>
      </w:r>
      <w:r>
        <w:br/>
      </w:r>
      <w:r>
        <w:rPr>
          <w:rFonts w:ascii="Times New Roman"/>
          <w:b w:val="false"/>
          <w:i w:val="false"/>
          <w:color w:val="000000"/>
          <w:sz w:val="28"/>
        </w:rPr>
        <w:t>
      Шекарасы: Дородница ауылы.</w:t>
      </w:r>
    </w:p>
    <w:p>
      <w:pPr>
        <w:spacing w:after="0"/>
        <w:ind w:left="0"/>
        <w:jc w:val="left"/>
      </w:pPr>
      <w:r>
        <w:rPr>
          <w:rFonts w:ascii="Times New Roman"/>
          <w:b/>
          <w:i w:val="false"/>
          <w:color w:val="000000"/>
        </w:rPr>
        <w:t xml:space="preserve"> № 714 сайлау учаскесі</w:t>
      </w:r>
    </w:p>
    <w:p>
      <w:pPr>
        <w:spacing w:after="0"/>
        <w:ind w:left="0"/>
        <w:jc w:val="both"/>
      </w:pPr>
      <w:r>
        <w:rPr>
          <w:rFonts w:ascii="Times New Roman"/>
          <w:b w:val="false"/>
          <w:i w:val="false"/>
          <w:color w:val="000000"/>
          <w:sz w:val="28"/>
        </w:rPr>
        <w:t>      Орталығы: Васильевка ауылы, «Васильевка орталау мектебі» мемлекеттік мекемесі.</w:t>
      </w:r>
      <w:r>
        <w:br/>
      </w:r>
      <w:r>
        <w:rPr>
          <w:rFonts w:ascii="Times New Roman"/>
          <w:b w:val="false"/>
          <w:i w:val="false"/>
          <w:color w:val="000000"/>
          <w:sz w:val="28"/>
        </w:rPr>
        <w:t>
      Шекарасы: Васильевка ауылы.</w:t>
      </w:r>
    </w:p>
    <w:p>
      <w:pPr>
        <w:spacing w:after="0"/>
        <w:ind w:left="0"/>
        <w:jc w:val="left"/>
      </w:pPr>
      <w:r>
        <w:rPr>
          <w:rFonts w:ascii="Times New Roman"/>
          <w:b/>
          <w:i w:val="false"/>
          <w:color w:val="000000"/>
        </w:rPr>
        <w:t xml:space="preserve"> № 674 сайлау учаскесі</w:t>
      </w:r>
    </w:p>
    <w:p>
      <w:pPr>
        <w:spacing w:after="0"/>
        <w:ind w:left="0"/>
        <w:jc w:val="both"/>
      </w:pPr>
      <w:r>
        <w:rPr>
          <w:rFonts w:ascii="Times New Roman"/>
          <w:b w:val="false"/>
          <w:i w:val="false"/>
          <w:color w:val="000000"/>
          <w:sz w:val="28"/>
        </w:rPr>
        <w:t>      Орталығы: Восточное ауылы, Центральный көшесі, 36-2, медициналық пункті.</w:t>
      </w:r>
      <w:r>
        <w:br/>
      </w:r>
      <w:r>
        <w:rPr>
          <w:rFonts w:ascii="Times New Roman"/>
          <w:b w:val="false"/>
          <w:i w:val="false"/>
          <w:color w:val="000000"/>
          <w:sz w:val="28"/>
        </w:rPr>
        <w:t>
      Шекарасы: Восточное ауылы, Алтын-Сай ауылы.</w:t>
      </w:r>
    </w:p>
    <w:p>
      <w:pPr>
        <w:spacing w:after="0"/>
        <w:ind w:left="0"/>
        <w:jc w:val="left"/>
      </w:pPr>
      <w:r>
        <w:rPr>
          <w:rFonts w:ascii="Times New Roman"/>
          <w:b/>
          <w:i w:val="false"/>
          <w:color w:val="000000"/>
        </w:rPr>
        <w:t xml:space="preserve"> № 677 сайлау учаскесі</w:t>
      </w:r>
    </w:p>
    <w:p>
      <w:pPr>
        <w:spacing w:after="0"/>
        <w:ind w:left="0"/>
        <w:jc w:val="both"/>
      </w:pPr>
      <w:r>
        <w:rPr>
          <w:rFonts w:ascii="Times New Roman"/>
          <w:b w:val="false"/>
          <w:i w:val="false"/>
          <w:color w:val="000000"/>
          <w:sz w:val="28"/>
        </w:rPr>
        <w:t>      Орталығы: Маяк ауылы, Школьный көшесі 3, «Маяк орта мектебі» мемлекеттік мекемесі.</w:t>
      </w:r>
      <w:r>
        <w:br/>
      </w:r>
      <w:r>
        <w:rPr>
          <w:rFonts w:ascii="Times New Roman"/>
          <w:b w:val="false"/>
          <w:i w:val="false"/>
          <w:color w:val="000000"/>
          <w:sz w:val="28"/>
        </w:rPr>
        <w:t>
      Шекарасы: Маяк ауылы.</w:t>
      </w:r>
    </w:p>
    <w:p>
      <w:pPr>
        <w:spacing w:after="0"/>
        <w:ind w:left="0"/>
        <w:jc w:val="left"/>
      </w:pPr>
      <w:r>
        <w:rPr>
          <w:rFonts w:ascii="Times New Roman"/>
          <w:b/>
          <w:i w:val="false"/>
          <w:color w:val="000000"/>
        </w:rPr>
        <w:t xml:space="preserve"> № 678 сайлау учаскесі</w:t>
      </w:r>
    </w:p>
    <w:p>
      <w:pPr>
        <w:spacing w:after="0"/>
        <w:ind w:left="0"/>
        <w:jc w:val="both"/>
      </w:pPr>
      <w:r>
        <w:rPr>
          <w:rFonts w:ascii="Times New Roman"/>
          <w:b w:val="false"/>
          <w:i w:val="false"/>
          <w:color w:val="000000"/>
          <w:sz w:val="28"/>
        </w:rPr>
        <w:t>      Орталығы: Ленинск ауылы, «Алтай» шаруа қожалығының кеңсесі.</w:t>
      </w:r>
      <w:r>
        <w:br/>
      </w:r>
      <w:r>
        <w:rPr>
          <w:rFonts w:ascii="Times New Roman"/>
          <w:b w:val="false"/>
          <w:i w:val="false"/>
          <w:color w:val="000000"/>
          <w:sz w:val="28"/>
        </w:rPr>
        <w:t>
      Шекарасы: Бедаревка ауылы, Ленинск ауылы.</w:t>
      </w:r>
    </w:p>
    <w:p>
      <w:pPr>
        <w:spacing w:after="0"/>
        <w:ind w:left="0"/>
        <w:jc w:val="left"/>
      </w:pPr>
      <w:r>
        <w:rPr>
          <w:rFonts w:ascii="Times New Roman"/>
          <w:b/>
          <w:i w:val="false"/>
          <w:color w:val="000000"/>
        </w:rPr>
        <w:t xml:space="preserve"> № 685 сайлау учаскесі</w:t>
      </w:r>
    </w:p>
    <w:p>
      <w:pPr>
        <w:spacing w:after="0"/>
        <w:ind w:left="0"/>
        <w:jc w:val="both"/>
      </w:pPr>
      <w:r>
        <w:rPr>
          <w:rFonts w:ascii="Times New Roman"/>
          <w:b w:val="false"/>
          <w:i w:val="false"/>
          <w:color w:val="000000"/>
          <w:sz w:val="28"/>
        </w:rPr>
        <w:t>      Орталығы: Малеевка ауылы, Бухтарминский көшесі 100, «Малеевка ауылының Леснопристань орта мектебі» мемлекеттік мекемесі.</w:t>
      </w:r>
      <w:r>
        <w:br/>
      </w:r>
      <w:r>
        <w:rPr>
          <w:rFonts w:ascii="Times New Roman"/>
          <w:b w:val="false"/>
          <w:i w:val="false"/>
          <w:color w:val="000000"/>
          <w:sz w:val="28"/>
        </w:rPr>
        <w:t>
      Шекарасы: Бухтарминский көшесі, Тимофеев көшесі, Горный көшесі, Совхозный көшесі, Ново-Совхозный көшесі, Калининский тар көшесі, Береговой көшесі, Сплавный көшесі, Школьный тар көшесі, Октябрьский тар көшесі, Гаражный көшесі, Лесхозный тар көшесі, Больничный тар көшесі, Малеевский көшесі 9, 11, 13, 14, 15, 16, 17, 18, 19, 20, 24, 25, 31, 34, 37, 21А, 23А, 39, 40, 42-47, Ново-Калиновск қонысы.</w:t>
      </w:r>
    </w:p>
    <w:p>
      <w:pPr>
        <w:spacing w:after="0"/>
        <w:ind w:left="0"/>
        <w:jc w:val="left"/>
      </w:pPr>
      <w:r>
        <w:rPr>
          <w:rFonts w:ascii="Times New Roman"/>
          <w:b/>
          <w:i w:val="false"/>
          <w:color w:val="000000"/>
        </w:rPr>
        <w:t xml:space="preserve"> № 686 сайлау учаскесі</w:t>
      </w:r>
    </w:p>
    <w:p>
      <w:pPr>
        <w:spacing w:after="0"/>
        <w:ind w:left="0"/>
        <w:jc w:val="both"/>
      </w:pPr>
      <w:r>
        <w:rPr>
          <w:rFonts w:ascii="Times New Roman"/>
          <w:b w:val="false"/>
          <w:i w:val="false"/>
          <w:color w:val="000000"/>
          <w:sz w:val="28"/>
        </w:rPr>
        <w:t>      Орталығы: Малеевка ауылы, Степной көшесі, «Муса» жауапкершілігі шектеулі серіктестігінің әкімшілік ғимараты.</w:t>
      </w:r>
      <w:r>
        <w:br/>
      </w:r>
      <w:r>
        <w:rPr>
          <w:rFonts w:ascii="Times New Roman"/>
          <w:b w:val="false"/>
          <w:i w:val="false"/>
          <w:color w:val="000000"/>
          <w:sz w:val="28"/>
        </w:rPr>
        <w:t>
      Шекарасы: Степной тар көшесі, Степной көшесі, Зеленый көшесі, Интернациональный көшесі, Западный көшесі, Фурманов көшесі, Заводской көшесі, Малевский көшесінің № 48 бастап аяғына дейін, Набережный көшесі, Проходный көшесі, Озерный көшесі, Строитель көшесі.</w:t>
      </w:r>
    </w:p>
    <w:p>
      <w:pPr>
        <w:spacing w:after="0"/>
        <w:ind w:left="0"/>
        <w:jc w:val="left"/>
      </w:pPr>
      <w:r>
        <w:rPr>
          <w:rFonts w:ascii="Times New Roman"/>
          <w:b/>
          <w:i w:val="false"/>
          <w:color w:val="000000"/>
        </w:rPr>
        <w:t xml:space="preserve"> № 687 сайлау учаскесі</w:t>
      </w:r>
    </w:p>
    <w:p>
      <w:pPr>
        <w:spacing w:after="0"/>
        <w:ind w:left="0"/>
        <w:jc w:val="both"/>
      </w:pPr>
      <w:r>
        <w:rPr>
          <w:rFonts w:ascii="Times New Roman"/>
          <w:b w:val="false"/>
          <w:i w:val="false"/>
          <w:color w:val="000000"/>
          <w:sz w:val="28"/>
        </w:rPr>
        <w:t>      Орталығы: Путинцево ауылы, Матросов көшесі 3, «Путинцево орта мектебі» мемлекеттік мекемесі.</w:t>
      </w:r>
      <w:r>
        <w:br/>
      </w:r>
      <w:r>
        <w:rPr>
          <w:rFonts w:ascii="Times New Roman"/>
          <w:b w:val="false"/>
          <w:i w:val="false"/>
          <w:color w:val="000000"/>
          <w:sz w:val="28"/>
        </w:rPr>
        <w:t>
      Шекарасы: Путинцево ауылы.</w:t>
      </w:r>
    </w:p>
    <w:p>
      <w:pPr>
        <w:spacing w:after="0"/>
        <w:ind w:left="0"/>
        <w:jc w:val="left"/>
      </w:pPr>
      <w:r>
        <w:rPr>
          <w:rFonts w:ascii="Times New Roman"/>
          <w:b/>
          <w:i w:val="false"/>
          <w:color w:val="000000"/>
        </w:rPr>
        <w:t xml:space="preserve"> № 688 сайлау учаскесі</w:t>
      </w:r>
    </w:p>
    <w:p>
      <w:pPr>
        <w:spacing w:after="0"/>
        <w:ind w:left="0"/>
        <w:jc w:val="both"/>
      </w:pPr>
      <w:r>
        <w:rPr>
          <w:rFonts w:ascii="Times New Roman"/>
          <w:b w:val="false"/>
          <w:i w:val="false"/>
          <w:color w:val="000000"/>
          <w:sz w:val="28"/>
        </w:rPr>
        <w:t>      Орталығы: Богатырево ауылы, медициналық пункті.</w:t>
      </w:r>
      <w:r>
        <w:br/>
      </w:r>
      <w:r>
        <w:rPr>
          <w:rFonts w:ascii="Times New Roman"/>
          <w:b w:val="false"/>
          <w:i w:val="false"/>
          <w:color w:val="000000"/>
          <w:sz w:val="28"/>
        </w:rPr>
        <w:t>
      Шекарасы: Богатырево ауылы.</w:t>
      </w:r>
    </w:p>
    <w:p>
      <w:pPr>
        <w:spacing w:after="0"/>
        <w:ind w:left="0"/>
        <w:jc w:val="left"/>
      </w:pPr>
      <w:r>
        <w:rPr>
          <w:rFonts w:ascii="Times New Roman"/>
          <w:b/>
          <w:i w:val="false"/>
          <w:color w:val="000000"/>
        </w:rPr>
        <w:t xml:space="preserve"> № 689 сайлау учаскесі</w:t>
      </w:r>
    </w:p>
    <w:p>
      <w:pPr>
        <w:spacing w:after="0"/>
        <w:ind w:left="0"/>
        <w:jc w:val="both"/>
      </w:pPr>
      <w:r>
        <w:rPr>
          <w:rFonts w:ascii="Times New Roman"/>
          <w:b w:val="false"/>
          <w:i w:val="false"/>
          <w:color w:val="000000"/>
          <w:sz w:val="28"/>
        </w:rPr>
        <w:t>      Орталығы: Быково ауылы, «Быково орталау мектебі» мемлекеттік мекемесі.</w:t>
      </w:r>
      <w:r>
        <w:br/>
      </w:r>
      <w:r>
        <w:rPr>
          <w:rFonts w:ascii="Times New Roman"/>
          <w:b w:val="false"/>
          <w:i w:val="false"/>
          <w:color w:val="000000"/>
          <w:sz w:val="28"/>
        </w:rPr>
        <w:t>
      Шекарасы: Быково ауылы.</w:t>
      </w:r>
    </w:p>
    <w:p>
      <w:pPr>
        <w:spacing w:after="0"/>
        <w:ind w:left="0"/>
        <w:jc w:val="left"/>
      </w:pPr>
      <w:r>
        <w:rPr>
          <w:rFonts w:ascii="Times New Roman"/>
          <w:b/>
          <w:i w:val="false"/>
          <w:color w:val="000000"/>
        </w:rPr>
        <w:t xml:space="preserve"> № 675 сайлау учаскесі</w:t>
      </w:r>
    </w:p>
    <w:p>
      <w:pPr>
        <w:spacing w:after="0"/>
        <w:ind w:left="0"/>
        <w:jc w:val="both"/>
      </w:pPr>
      <w:r>
        <w:rPr>
          <w:rFonts w:ascii="Times New Roman"/>
          <w:b w:val="false"/>
          <w:i w:val="false"/>
          <w:color w:val="000000"/>
          <w:sz w:val="28"/>
        </w:rPr>
        <w:t>      Орталығы: Березовское ауылы, Совет көшесі 1, «Агро-Алтай» жауапкершілігі шектеулі серіктестігінің кеңсесі.</w:t>
      </w:r>
      <w:r>
        <w:br/>
      </w:r>
      <w:r>
        <w:rPr>
          <w:rFonts w:ascii="Times New Roman"/>
          <w:b w:val="false"/>
          <w:i w:val="false"/>
          <w:color w:val="000000"/>
          <w:sz w:val="28"/>
        </w:rPr>
        <w:t>
      Шекарасы: Березовское ауылы, Ландман ауылы.</w:t>
      </w:r>
    </w:p>
    <w:p>
      <w:pPr>
        <w:spacing w:after="0"/>
        <w:ind w:left="0"/>
        <w:jc w:val="left"/>
      </w:pPr>
      <w:r>
        <w:rPr>
          <w:rFonts w:ascii="Times New Roman"/>
          <w:b/>
          <w:i w:val="false"/>
          <w:color w:val="000000"/>
        </w:rPr>
        <w:t xml:space="preserve"> № 676 сайлау учаскесі</w:t>
      </w:r>
    </w:p>
    <w:p>
      <w:pPr>
        <w:spacing w:after="0"/>
        <w:ind w:left="0"/>
        <w:jc w:val="both"/>
      </w:pPr>
      <w:r>
        <w:rPr>
          <w:rFonts w:ascii="Times New Roman"/>
          <w:b w:val="false"/>
          <w:i w:val="false"/>
          <w:color w:val="000000"/>
          <w:sz w:val="28"/>
        </w:rPr>
        <w:t>      Орталығы: Подорленок ауылы, Солнечный көшесі, «Подорленок орталау мектебі» мемлекеттік мекемесі.</w:t>
      </w:r>
      <w:r>
        <w:br/>
      </w:r>
      <w:r>
        <w:rPr>
          <w:rFonts w:ascii="Times New Roman"/>
          <w:b w:val="false"/>
          <w:i w:val="false"/>
          <w:color w:val="000000"/>
          <w:sz w:val="28"/>
        </w:rPr>
        <w:t>
      Шекарасы: Подорленок ауылы.</w:t>
      </w:r>
    </w:p>
    <w:p>
      <w:pPr>
        <w:spacing w:after="0"/>
        <w:ind w:left="0"/>
        <w:jc w:val="left"/>
      </w:pPr>
      <w:r>
        <w:rPr>
          <w:rFonts w:ascii="Times New Roman"/>
          <w:b/>
          <w:i w:val="false"/>
          <w:color w:val="000000"/>
        </w:rPr>
        <w:t xml:space="preserve"> № 679 сайлау учаскесі</w:t>
      </w:r>
    </w:p>
    <w:p>
      <w:pPr>
        <w:spacing w:after="0"/>
        <w:ind w:left="0"/>
        <w:jc w:val="both"/>
      </w:pPr>
      <w:r>
        <w:rPr>
          <w:rFonts w:ascii="Times New Roman"/>
          <w:b w:val="false"/>
          <w:i w:val="false"/>
          <w:color w:val="000000"/>
          <w:sz w:val="28"/>
        </w:rPr>
        <w:t>      Орталығы: Соловьево ауылы, Копылов көшесі 18, «Соловьево орта мектебі» мемлекеттік мекемесі.</w:t>
      </w:r>
      <w:r>
        <w:br/>
      </w:r>
      <w:r>
        <w:rPr>
          <w:rFonts w:ascii="Times New Roman"/>
          <w:b w:val="false"/>
          <w:i w:val="false"/>
          <w:color w:val="000000"/>
          <w:sz w:val="28"/>
        </w:rPr>
        <w:t>
      Шекарасы: Соловьево ауылы.</w:t>
      </w:r>
    </w:p>
    <w:p>
      <w:pPr>
        <w:spacing w:after="0"/>
        <w:ind w:left="0"/>
        <w:jc w:val="left"/>
      </w:pPr>
      <w:r>
        <w:rPr>
          <w:rFonts w:ascii="Times New Roman"/>
          <w:b/>
          <w:i w:val="false"/>
          <w:color w:val="000000"/>
        </w:rPr>
        <w:t xml:space="preserve"> № 680 сайлау учаскесі</w:t>
      </w:r>
    </w:p>
    <w:p>
      <w:pPr>
        <w:spacing w:after="0"/>
        <w:ind w:left="0"/>
        <w:jc w:val="both"/>
      </w:pPr>
      <w:r>
        <w:rPr>
          <w:rFonts w:ascii="Times New Roman"/>
          <w:b w:val="false"/>
          <w:i w:val="false"/>
          <w:color w:val="000000"/>
          <w:sz w:val="28"/>
        </w:rPr>
        <w:t>      Орталығы: Ново-Крестянка ауылы, Центральный көшесі 1, «Ново-Крестянка орталау мектебі» мемлекеттік мекемесі.</w:t>
      </w:r>
      <w:r>
        <w:br/>
      </w:r>
      <w:r>
        <w:rPr>
          <w:rFonts w:ascii="Times New Roman"/>
          <w:b w:val="false"/>
          <w:i w:val="false"/>
          <w:color w:val="000000"/>
          <w:sz w:val="28"/>
        </w:rPr>
        <w:t>
      Шекарасы: Ново-Крестянка ауылы.</w:t>
      </w:r>
    </w:p>
    <w:p>
      <w:pPr>
        <w:spacing w:after="0"/>
        <w:ind w:left="0"/>
        <w:jc w:val="left"/>
      </w:pPr>
      <w:r>
        <w:rPr>
          <w:rFonts w:ascii="Times New Roman"/>
          <w:b/>
          <w:i w:val="false"/>
          <w:color w:val="000000"/>
        </w:rPr>
        <w:t xml:space="preserve"> № 681 сайлау учаскесі</w:t>
      </w:r>
    </w:p>
    <w:p>
      <w:pPr>
        <w:spacing w:after="0"/>
        <w:ind w:left="0"/>
        <w:jc w:val="both"/>
      </w:pPr>
      <w:r>
        <w:rPr>
          <w:rFonts w:ascii="Times New Roman"/>
          <w:b w:val="false"/>
          <w:i w:val="false"/>
          <w:color w:val="000000"/>
          <w:sz w:val="28"/>
        </w:rPr>
        <w:t>      Орталығы: Средигорное ауылы, Центральный көшесі, 25, «Средигорное орта мектебі» мемлекеттік мекемесі.</w:t>
      </w:r>
      <w:r>
        <w:br/>
      </w:r>
      <w:r>
        <w:rPr>
          <w:rFonts w:ascii="Times New Roman"/>
          <w:b w:val="false"/>
          <w:i w:val="false"/>
          <w:color w:val="000000"/>
          <w:sz w:val="28"/>
        </w:rPr>
        <w:t>
      Шекарасы: Средигорное ауылы.</w:t>
      </w:r>
    </w:p>
    <w:p>
      <w:pPr>
        <w:spacing w:after="0"/>
        <w:ind w:left="0"/>
        <w:jc w:val="left"/>
      </w:pPr>
      <w:r>
        <w:rPr>
          <w:rFonts w:ascii="Times New Roman"/>
          <w:b/>
          <w:i w:val="false"/>
          <w:color w:val="000000"/>
        </w:rPr>
        <w:t xml:space="preserve"> № 682 сайлау учаскесі</w:t>
      </w:r>
    </w:p>
    <w:p>
      <w:pPr>
        <w:spacing w:after="0"/>
        <w:ind w:left="0"/>
        <w:jc w:val="both"/>
      </w:pPr>
      <w:r>
        <w:rPr>
          <w:rFonts w:ascii="Times New Roman"/>
          <w:b w:val="false"/>
          <w:i w:val="false"/>
          <w:color w:val="000000"/>
          <w:sz w:val="28"/>
        </w:rPr>
        <w:t>      Орталығы: Андреевка ауылы, «Андреевка шағын комплектілі орталау мектебі» мемлекеттік мекемесі.</w:t>
      </w:r>
      <w:r>
        <w:br/>
      </w:r>
      <w:r>
        <w:rPr>
          <w:rFonts w:ascii="Times New Roman"/>
          <w:b w:val="false"/>
          <w:i w:val="false"/>
          <w:color w:val="000000"/>
          <w:sz w:val="28"/>
        </w:rPr>
        <w:t>
      Шекарасы: Андреевка ауылы.</w:t>
      </w:r>
    </w:p>
    <w:p>
      <w:pPr>
        <w:spacing w:after="0"/>
        <w:ind w:left="0"/>
        <w:jc w:val="left"/>
      </w:pPr>
      <w:r>
        <w:rPr>
          <w:rFonts w:ascii="Times New Roman"/>
          <w:b/>
          <w:i w:val="false"/>
          <w:color w:val="000000"/>
        </w:rPr>
        <w:t xml:space="preserve"> № 683 сайлау учаскесі</w:t>
      </w:r>
    </w:p>
    <w:p>
      <w:pPr>
        <w:spacing w:after="0"/>
        <w:ind w:left="0"/>
        <w:jc w:val="both"/>
      </w:pPr>
      <w:r>
        <w:rPr>
          <w:rFonts w:ascii="Times New Roman"/>
          <w:b w:val="false"/>
          <w:i w:val="false"/>
          <w:color w:val="000000"/>
          <w:sz w:val="28"/>
        </w:rPr>
        <w:t>      Орталығы: Александровка ауылы, «Александровка шағын комплектілі орталау мектебі» мемлекеттік мекемесі.</w:t>
      </w:r>
      <w:r>
        <w:br/>
      </w:r>
      <w:r>
        <w:rPr>
          <w:rFonts w:ascii="Times New Roman"/>
          <w:b w:val="false"/>
          <w:i w:val="false"/>
          <w:color w:val="000000"/>
          <w:sz w:val="28"/>
        </w:rPr>
        <w:t>
      Шекарасы: Александровка ауылы.</w:t>
      </w:r>
    </w:p>
    <w:p>
      <w:pPr>
        <w:spacing w:after="0"/>
        <w:ind w:left="0"/>
        <w:jc w:val="left"/>
      </w:pPr>
      <w:r>
        <w:rPr>
          <w:rFonts w:ascii="Times New Roman"/>
          <w:b/>
          <w:i w:val="false"/>
          <w:color w:val="000000"/>
        </w:rPr>
        <w:t xml:space="preserve"> № 684 сайлау учаскесі</w:t>
      </w:r>
    </w:p>
    <w:p>
      <w:pPr>
        <w:spacing w:after="0"/>
        <w:ind w:left="0"/>
        <w:jc w:val="both"/>
      </w:pPr>
      <w:r>
        <w:rPr>
          <w:rFonts w:ascii="Times New Roman"/>
          <w:b w:val="false"/>
          <w:i w:val="false"/>
          <w:color w:val="000000"/>
          <w:sz w:val="28"/>
        </w:rPr>
        <w:t>      Орталығы: Шірікқайың ауылы, «Шірікқайың орта мектебі» мемлекеттік мекемесі.</w:t>
      </w:r>
      <w:r>
        <w:br/>
      </w:r>
      <w:r>
        <w:rPr>
          <w:rFonts w:ascii="Times New Roman"/>
          <w:b w:val="false"/>
          <w:i w:val="false"/>
          <w:color w:val="000000"/>
          <w:sz w:val="28"/>
        </w:rPr>
        <w:t>
      Шекарасы: Шірікқайың ауылы.</w:t>
      </w:r>
    </w:p>
    <w:p>
      <w:pPr>
        <w:spacing w:after="0"/>
        <w:ind w:left="0"/>
        <w:jc w:val="left"/>
      </w:pPr>
      <w:r>
        <w:rPr>
          <w:rFonts w:ascii="Times New Roman"/>
          <w:b/>
          <w:i w:val="false"/>
          <w:color w:val="000000"/>
        </w:rPr>
        <w:t xml:space="preserve"> № 664 сайлау учаскесі</w:t>
      </w:r>
    </w:p>
    <w:p>
      <w:pPr>
        <w:spacing w:after="0"/>
        <w:ind w:left="0"/>
        <w:jc w:val="both"/>
      </w:pPr>
      <w:r>
        <w:rPr>
          <w:rFonts w:ascii="Times New Roman"/>
          <w:b w:val="false"/>
          <w:i w:val="false"/>
          <w:color w:val="000000"/>
          <w:sz w:val="28"/>
        </w:rPr>
        <w:t>      Орталығы: Тұрғысын ауылы, Коммунаров көшесі 25, «Тұрғысын орта мектебі» мемлекеттік мекемесі.</w:t>
      </w:r>
      <w:r>
        <w:br/>
      </w:r>
      <w:r>
        <w:rPr>
          <w:rFonts w:ascii="Times New Roman"/>
          <w:b w:val="false"/>
          <w:i w:val="false"/>
          <w:color w:val="000000"/>
          <w:sz w:val="28"/>
        </w:rPr>
        <w:t>
      Шекарасы: Тұрғысын ауылы.</w:t>
      </w:r>
    </w:p>
    <w:p>
      <w:pPr>
        <w:spacing w:after="0"/>
        <w:ind w:left="0"/>
        <w:jc w:val="left"/>
      </w:pPr>
      <w:r>
        <w:rPr>
          <w:rFonts w:ascii="Times New Roman"/>
          <w:b/>
          <w:i w:val="false"/>
          <w:color w:val="000000"/>
        </w:rPr>
        <w:t xml:space="preserve"> № 665 сайлау учаскесі</w:t>
      </w:r>
    </w:p>
    <w:p>
      <w:pPr>
        <w:spacing w:after="0"/>
        <w:ind w:left="0"/>
        <w:jc w:val="both"/>
      </w:pPr>
      <w:r>
        <w:rPr>
          <w:rFonts w:ascii="Times New Roman"/>
          <w:b w:val="false"/>
          <w:i w:val="false"/>
          <w:color w:val="000000"/>
          <w:sz w:val="28"/>
        </w:rPr>
        <w:t>      Орталығы: Крестовка ауылы, Совет көшесі 31, «Крестовка шағын комплектілі мектебі» мемлекеттік мекемесі.</w:t>
      </w:r>
      <w:r>
        <w:br/>
      </w:r>
      <w:r>
        <w:rPr>
          <w:rFonts w:ascii="Times New Roman"/>
          <w:b w:val="false"/>
          <w:i w:val="false"/>
          <w:color w:val="000000"/>
          <w:sz w:val="28"/>
        </w:rPr>
        <w:t>
      Шекарасы: Крестовка ауылы.</w:t>
      </w:r>
    </w:p>
    <w:p>
      <w:pPr>
        <w:spacing w:after="0"/>
        <w:ind w:left="0"/>
        <w:jc w:val="left"/>
      </w:pPr>
      <w:r>
        <w:rPr>
          <w:rFonts w:ascii="Times New Roman"/>
          <w:b/>
          <w:i w:val="false"/>
          <w:color w:val="000000"/>
        </w:rPr>
        <w:t xml:space="preserve"> № 667 сайлау учаскесі</w:t>
      </w:r>
    </w:p>
    <w:p>
      <w:pPr>
        <w:spacing w:after="0"/>
        <w:ind w:left="0"/>
        <w:jc w:val="both"/>
      </w:pPr>
      <w:r>
        <w:rPr>
          <w:rFonts w:ascii="Times New Roman"/>
          <w:b w:val="false"/>
          <w:i w:val="false"/>
          <w:color w:val="000000"/>
          <w:sz w:val="28"/>
        </w:rPr>
        <w:t>      Орталығы: Чапаев ауылы, Победа көшесі 2, «Чапаев орта мектебі» мемлекеттік мекемесі.</w:t>
      </w:r>
      <w:r>
        <w:br/>
      </w:r>
      <w:r>
        <w:rPr>
          <w:rFonts w:ascii="Times New Roman"/>
          <w:b w:val="false"/>
          <w:i w:val="false"/>
          <w:color w:val="000000"/>
          <w:sz w:val="28"/>
        </w:rPr>
        <w:t>
      Шекарасы: Чапаев ауылы.</w:t>
      </w:r>
    </w:p>
    <w:p>
      <w:pPr>
        <w:spacing w:after="0"/>
        <w:ind w:left="0"/>
        <w:jc w:val="left"/>
      </w:pPr>
      <w:r>
        <w:rPr>
          <w:rFonts w:ascii="Times New Roman"/>
          <w:b/>
          <w:i w:val="false"/>
          <w:color w:val="000000"/>
        </w:rPr>
        <w:t xml:space="preserve"> № 668 сайлау учаскесі</w:t>
      </w:r>
    </w:p>
    <w:p>
      <w:pPr>
        <w:spacing w:after="0"/>
        <w:ind w:left="0"/>
        <w:jc w:val="both"/>
      </w:pPr>
      <w:r>
        <w:rPr>
          <w:rFonts w:ascii="Times New Roman"/>
          <w:b w:val="false"/>
          <w:i w:val="false"/>
          <w:color w:val="000000"/>
          <w:sz w:val="28"/>
        </w:rPr>
        <w:t>      Орталығы: Пролетарка ауылы, медициналық пункті.</w:t>
      </w:r>
      <w:r>
        <w:br/>
      </w:r>
      <w:r>
        <w:rPr>
          <w:rFonts w:ascii="Times New Roman"/>
          <w:b w:val="false"/>
          <w:i w:val="false"/>
          <w:color w:val="000000"/>
          <w:sz w:val="28"/>
        </w:rPr>
        <w:t>
      Шекарасы: Пролетарка ауылы.</w:t>
      </w:r>
    </w:p>
    <w:p>
      <w:pPr>
        <w:spacing w:after="0"/>
        <w:ind w:left="0"/>
        <w:jc w:val="left"/>
      </w:pPr>
      <w:r>
        <w:rPr>
          <w:rFonts w:ascii="Times New Roman"/>
          <w:b/>
          <w:i w:val="false"/>
          <w:color w:val="000000"/>
        </w:rPr>
        <w:t xml:space="preserve"> № 669 сайлау учаскесі</w:t>
      </w:r>
    </w:p>
    <w:p>
      <w:pPr>
        <w:spacing w:after="0"/>
        <w:ind w:left="0"/>
        <w:jc w:val="both"/>
      </w:pPr>
      <w:r>
        <w:rPr>
          <w:rFonts w:ascii="Times New Roman"/>
          <w:b w:val="false"/>
          <w:i w:val="false"/>
          <w:color w:val="000000"/>
          <w:sz w:val="28"/>
        </w:rPr>
        <w:t>      Орталығы: Орловка ауылы, Центральный көшесі, 45, «Орловка орталау мектебі» мемлекеттік мекемесі.</w:t>
      </w:r>
      <w:r>
        <w:br/>
      </w:r>
      <w:r>
        <w:rPr>
          <w:rFonts w:ascii="Times New Roman"/>
          <w:b w:val="false"/>
          <w:i w:val="false"/>
          <w:color w:val="000000"/>
          <w:sz w:val="28"/>
        </w:rPr>
        <w:t>
      Шекарасы: Орловка ауылы.</w:t>
      </w:r>
    </w:p>
    <w:p>
      <w:pPr>
        <w:spacing w:after="0"/>
        <w:ind w:left="0"/>
        <w:jc w:val="left"/>
      </w:pPr>
      <w:r>
        <w:rPr>
          <w:rFonts w:ascii="Times New Roman"/>
          <w:b/>
          <w:i w:val="false"/>
          <w:color w:val="000000"/>
        </w:rPr>
        <w:t xml:space="preserve"> № 670 сайлау учаскесі</w:t>
      </w:r>
    </w:p>
    <w:p>
      <w:pPr>
        <w:spacing w:after="0"/>
        <w:ind w:left="0"/>
        <w:jc w:val="both"/>
      </w:pPr>
      <w:r>
        <w:rPr>
          <w:rFonts w:ascii="Times New Roman"/>
          <w:b w:val="false"/>
          <w:i w:val="false"/>
          <w:color w:val="000000"/>
          <w:sz w:val="28"/>
        </w:rPr>
        <w:t>      Орталығы: Бородино ауылы, Бородино ауылының клубы.</w:t>
      </w:r>
      <w:r>
        <w:br/>
      </w:r>
      <w:r>
        <w:rPr>
          <w:rFonts w:ascii="Times New Roman"/>
          <w:b w:val="false"/>
          <w:i w:val="false"/>
          <w:color w:val="000000"/>
          <w:sz w:val="28"/>
        </w:rPr>
        <w:t>
      Шекарасы: Бородино ауылы.</w:t>
      </w:r>
    </w:p>
    <w:p>
      <w:pPr>
        <w:spacing w:after="0"/>
        <w:ind w:left="0"/>
        <w:jc w:val="left"/>
      </w:pPr>
      <w:r>
        <w:rPr>
          <w:rFonts w:ascii="Times New Roman"/>
          <w:b/>
          <w:i w:val="false"/>
          <w:color w:val="000000"/>
        </w:rPr>
        <w:t xml:space="preserve"> № 671 сайлау учаскесі</w:t>
      </w:r>
    </w:p>
    <w:p>
      <w:pPr>
        <w:spacing w:after="0"/>
        <w:ind w:left="0"/>
        <w:jc w:val="both"/>
      </w:pPr>
      <w:r>
        <w:rPr>
          <w:rFonts w:ascii="Times New Roman"/>
          <w:b w:val="false"/>
          <w:i w:val="false"/>
          <w:color w:val="000000"/>
          <w:sz w:val="28"/>
        </w:rPr>
        <w:t>      Орталығы: Никольск ауылы, Мәдениет Үйі.</w:t>
      </w:r>
      <w:r>
        <w:br/>
      </w:r>
      <w:r>
        <w:rPr>
          <w:rFonts w:ascii="Times New Roman"/>
          <w:b w:val="false"/>
          <w:i w:val="false"/>
          <w:color w:val="000000"/>
          <w:sz w:val="28"/>
        </w:rPr>
        <w:t>
      Шекарасы: Никольск ауылы.</w:t>
      </w:r>
    </w:p>
    <w:p>
      <w:pPr>
        <w:spacing w:after="0"/>
        <w:ind w:left="0"/>
        <w:jc w:val="left"/>
      </w:pPr>
      <w:r>
        <w:rPr>
          <w:rFonts w:ascii="Times New Roman"/>
          <w:b/>
          <w:i w:val="false"/>
          <w:color w:val="000000"/>
        </w:rPr>
        <w:t xml:space="preserve"> № 672 сайлау учаскесі</w:t>
      </w:r>
    </w:p>
    <w:p>
      <w:pPr>
        <w:spacing w:after="0"/>
        <w:ind w:left="0"/>
        <w:jc w:val="both"/>
      </w:pPr>
      <w:r>
        <w:rPr>
          <w:rFonts w:ascii="Times New Roman"/>
          <w:b w:val="false"/>
          <w:i w:val="false"/>
          <w:color w:val="000000"/>
          <w:sz w:val="28"/>
        </w:rPr>
        <w:t>      Орталығы: Алтайка ауылы, пошта байланысының бөлімшесі.</w:t>
      </w:r>
      <w:r>
        <w:br/>
      </w:r>
      <w:r>
        <w:rPr>
          <w:rFonts w:ascii="Times New Roman"/>
          <w:b w:val="false"/>
          <w:i w:val="false"/>
          <w:color w:val="000000"/>
          <w:sz w:val="28"/>
        </w:rPr>
        <w:t>
      Шекарасы: Алтайка ауылы.</w:t>
      </w:r>
    </w:p>
    <w:p>
      <w:pPr>
        <w:spacing w:after="0"/>
        <w:ind w:left="0"/>
        <w:jc w:val="left"/>
      </w:pPr>
      <w:r>
        <w:rPr>
          <w:rFonts w:ascii="Times New Roman"/>
          <w:b/>
          <w:i w:val="false"/>
          <w:color w:val="000000"/>
        </w:rPr>
        <w:t xml:space="preserve"> № 673 сайлау учаскесі</w:t>
      </w:r>
    </w:p>
    <w:p>
      <w:pPr>
        <w:spacing w:after="0"/>
        <w:ind w:left="0"/>
        <w:jc w:val="both"/>
      </w:pPr>
      <w:r>
        <w:rPr>
          <w:rFonts w:ascii="Times New Roman"/>
          <w:b w:val="false"/>
          <w:i w:val="false"/>
          <w:color w:val="000000"/>
          <w:sz w:val="28"/>
        </w:rPr>
        <w:t>      Орталығы: Кремнюха ауылы, «Кремнюха орталау мектебі» мемлекеттік мекемесі.</w:t>
      </w:r>
      <w:r>
        <w:br/>
      </w:r>
      <w:r>
        <w:rPr>
          <w:rFonts w:ascii="Times New Roman"/>
          <w:b w:val="false"/>
          <w:i w:val="false"/>
          <w:color w:val="000000"/>
          <w:sz w:val="28"/>
        </w:rPr>
        <w:t>
      Шекарасы: Кремнюха ауылы.</w:t>
      </w:r>
    </w:p>
    <w:p>
      <w:pPr>
        <w:spacing w:after="0"/>
        <w:ind w:left="0"/>
        <w:jc w:val="left"/>
      </w:pPr>
      <w:r>
        <w:rPr>
          <w:rFonts w:ascii="Times New Roman"/>
          <w:b/>
          <w:i w:val="false"/>
          <w:color w:val="000000"/>
        </w:rPr>
        <w:t xml:space="preserve"> № 660 сайлау учаскесі</w:t>
      </w:r>
    </w:p>
    <w:p>
      <w:pPr>
        <w:spacing w:after="0"/>
        <w:ind w:left="0"/>
        <w:jc w:val="both"/>
      </w:pPr>
      <w:r>
        <w:rPr>
          <w:rFonts w:ascii="Times New Roman"/>
          <w:b w:val="false"/>
          <w:i w:val="false"/>
          <w:color w:val="000000"/>
          <w:sz w:val="28"/>
        </w:rPr>
        <w:t>      Орталығы: Парыгино ауылы, Центральный көшесі, Мәдениет Үйі.</w:t>
      </w:r>
      <w:r>
        <w:br/>
      </w:r>
      <w:r>
        <w:rPr>
          <w:rFonts w:ascii="Times New Roman"/>
          <w:b w:val="false"/>
          <w:i w:val="false"/>
          <w:color w:val="000000"/>
          <w:sz w:val="28"/>
        </w:rPr>
        <w:t>
      Шекарасы: Парыгино ауылы.</w:t>
      </w:r>
    </w:p>
    <w:p>
      <w:pPr>
        <w:spacing w:after="0"/>
        <w:ind w:left="0"/>
        <w:jc w:val="left"/>
      </w:pPr>
      <w:r>
        <w:rPr>
          <w:rFonts w:ascii="Times New Roman"/>
          <w:b/>
          <w:i w:val="false"/>
          <w:color w:val="000000"/>
        </w:rPr>
        <w:t xml:space="preserve"> № 661 сайлау учаскесі</w:t>
      </w:r>
    </w:p>
    <w:p>
      <w:pPr>
        <w:spacing w:after="0"/>
        <w:ind w:left="0"/>
        <w:jc w:val="both"/>
      </w:pPr>
      <w:r>
        <w:rPr>
          <w:rFonts w:ascii="Times New Roman"/>
          <w:b w:val="false"/>
          <w:i w:val="false"/>
          <w:color w:val="000000"/>
          <w:sz w:val="28"/>
        </w:rPr>
        <w:t>      Орталығы: Парыгино ауылы, 50 лет Казахстана көшесі, «Лесовичек» жауапкершілігі шектеулі серіктестігімен жалға алған үй-жайы.</w:t>
      </w:r>
      <w:r>
        <w:br/>
      </w:r>
      <w:r>
        <w:rPr>
          <w:rFonts w:ascii="Times New Roman"/>
          <w:b w:val="false"/>
          <w:i w:val="false"/>
          <w:color w:val="000000"/>
          <w:sz w:val="28"/>
        </w:rPr>
        <w:t>
      Шекарасы: «Парыгино–1» ауданы: 50 лет Казахстана көшесі, Школьный көшесі, Гаражный көшесі, Солнечный көшесі, Бухтарминский көшесі, Проходный көшесі, Пролетарский көшесі, Горный көшесі, Степной көшесі, Октябрьский көшесі, Коммунальный көшесі, Бобровка қонысы.</w:t>
      </w:r>
    </w:p>
    <w:p>
      <w:pPr>
        <w:spacing w:after="0"/>
        <w:ind w:left="0"/>
        <w:jc w:val="left"/>
      </w:pPr>
      <w:r>
        <w:rPr>
          <w:rFonts w:ascii="Times New Roman"/>
          <w:b/>
          <w:i w:val="false"/>
          <w:color w:val="000000"/>
        </w:rPr>
        <w:t xml:space="preserve"> № 662 сайлау учаскесі</w:t>
      </w:r>
    </w:p>
    <w:p>
      <w:pPr>
        <w:spacing w:after="0"/>
        <w:ind w:left="0"/>
        <w:jc w:val="both"/>
      </w:pPr>
      <w:r>
        <w:rPr>
          <w:rFonts w:ascii="Times New Roman"/>
          <w:b w:val="false"/>
          <w:i w:val="false"/>
          <w:color w:val="000000"/>
          <w:sz w:val="28"/>
        </w:rPr>
        <w:t>      Орталығы: Баяновск ауылы, Центральный көшесі, медициналық пункті.</w:t>
      </w:r>
      <w:r>
        <w:br/>
      </w:r>
      <w:r>
        <w:rPr>
          <w:rFonts w:ascii="Times New Roman"/>
          <w:b w:val="false"/>
          <w:i w:val="false"/>
          <w:color w:val="000000"/>
          <w:sz w:val="28"/>
        </w:rPr>
        <w:t>
      Шекарасы: Баяновск ауылы, Теплый Ключ қонысы.</w:t>
      </w:r>
    </w:p>
    <w:p>
      <w:pPr>
        <w:spacing w:after="0"/>
        <w:ind w:left="0"/>
        <w:jc w:val="left"/>
      </w:pPr>
      <w:r>
        <w:rPr>
          <w:rFonts w:ascii="Times New Roman"/>
          <w:b/>
          <w:i w:val="false"/>
          <w:color w:val="000000"/>
        </w:rPr>
        <w:t xml:space="preserve"> № 663 сайлау учаскесі</w:t>
      </w:r>
    </w:p>
    <w:p>
      <w:pPr>
        <w:spacing w:after="0"/>
        <w:ind w:left="0"/>
        <w:jc w:val="both"/>
      </w:pPr>
      <w:r>
        <w:rPr>
          <w:rFonts w:ascii="Times New Roman"/>
          <w:b w:val="false"/>
          <w:i w:val="false"/>
          <w:color w:val="000000"/>
          <w:sz w:val="28"/>
        </w:rPr>
        <w:t>      Орталығы: Кутиха ауылы, Школьный көшесі, медициналық пункті.</w:t>
      </w:r>
      <w:r>
        <w:br/>
      </w:r>
      <w:r>
        <w:rPr>
          <w:rFonts w:ascii="Times New Roman"/>
          <w:b w:val="false"/>
          <w:i w:val="false"/>
          <w:color w:val="000000"/>
          <w:sz w:val="28"/>
        </w:rPr>
        <w:t>
      Шекарасы: Кутиха ауылы.</w:t>
      </w:r>
    </w:p>
    <w:p>
      <w:pPr>
        <w:spacing w:after="0"/>
        <w:ind w:left="0"/>
        <w:jc w:val="left"/>
      </w:pPr>
      <w:r>
        <w:rPr>
          <w:rFonts w:ascii="Times New Roman"/>
          <w:b/>
          <w:i w:val="false"/>
          <w:color w:val="000000"/>
        </w:rPr>
        <w:t xml:space="preserve"> № 666 сайлау учаскесі</w:t>
      </w:r>
    </w:p>
    <w:p>
      <w:pPr>
        <w:spacing w:after="0"/>
        <w:ind w:left="0"/>
        <w:jc w:val="both"/>
      </w:pPr>
      <w:r>
        <w:rPr>
          <w:rFonts w:ascii="Times New Roman"/>
          <w:b w:val="false"/>
          <w:i w:val="false"/>
          <w:color w:val="000000"/>
          <w:sz w:val="28"/>
        </w:rPr>
        <w:t>      Орталығы: Снегирево ауылы, «Снегирево шағын комплектілі мектебі» мемлекеттік мекемесі.</w:t>
      </w:r>
      <w:r>
        <w:br/>
      </w:r>
      <w:r>
        <w:rPr>
          <w:rFonts w:ascii="Times New Roman"/>
          <w:b w:val="false"/>
          <w:i w:val="false"/>
          <w:color w:val="000000"/>
          <w:sz w:val="28"/>
        </w:rPr>
        <w:t>
      Шекарасы: Снегирево ауылы.</w:t>
      </w:r>
    </w:p>
    <w:p>
      <w:pPr>
        <w:spacing w:after="0"/>
        <w:ind w:left="0"/>
        <w:jc w:val="left"/>
      </w:pPr>
      <w:r>
        <w:rPr>
          <w:rFonts w:ascii="Times New Roman"/>
          <w:b/>
          <w:i w:val="false"/>
          <w:color w:val="000000"/>
        </w:rPr>
        <w:t xml:space="preserve"> № 690 сайлау учаскесі</w:t>
      </w:r>
    </w:p>
    <w:p>
      <w:pPr>
        <w:spacing w:after="0"/>
        <w:ind w:left="0"/>
        <w:jc w:val="both"/>
      </w:pPr>
      <w:r>
        <w:rPr>
          <w:rFonts w:ascii="Times New Roman"/>
          <w:b w:val="false"/>
          <w:i w:val="false"/>
          <w:color w:val="000000"/>
          <w:sz w:val="28"/>
        </w:rPr>
        <w:t>      Орталығы: Зубовск кенті, Целинный көшесі 16, «Элеватор» ЖШС кеңсесі.</w:t>
      </w:r>
      <w:r>
        <w:br/>
      </w:r>
      <w:r>
        <w:rPr>
          <w:rFonts w:ascii="Times New Roman"/>
          <w:b w:val="false"/>
          <w:i w:val="false"/>
          <w:color w:val="000000"/>
          <w:sz w:val="28"/>
        </w:rPr>
        <w:t>
      Шекарасы: Мир көшесі, Заречный көшесі, Әуезов көшесі, Дорожный көшесі, Молодежный көшесі, Совет көшесі, Целинный көшесі, Новый көшесі, нефтебаза үйлері, Казаченко көшесі, М. Мәметова көшесі, Березовский көшесі, Тохтаров көшесі, Садовый көшесі, Береговой тар көшесі, Элеваторный тар көшесі.</w:t>
      </w:r>
    </w:p>
    <w:p>
      <w:pPr>
        <w:spacing w:after="0"/>
        <w:ind w:left="0"/>
        <w:jc w:val="left"/>
      </w:pPr>
      <w:r>
        <w:rPr>
          <w:rFonts w:ascii="Times New Roman"/>
          <w:b/>
          <w:i w:val="false"/>
          <w:color w:val="000000"/>
        </w:rPr>
        <w:t xml:space="preserve"> № 691 сайлау учаскесі</w:t>
      </w:r>
    </w:p>
    <w:bookmarkStart w:name="z3" w:id="2"/>
    <w:p>
      <w:pPr>
        <w:spacing w:after="0"/>
        <w:ind w:left="0"/>
        <w:jc w:val="both"/>
      </w:pPr>
      <w:r>
        <w:rPr>
          <w:rFonts w:ascii="Times New Roman"/>
          <w:b w:val="false"/>
          <w:i w:val="false"/>
          <w:color w:val="000000"/>
          <w:sz w:val="28"/>
        </w:rPr>
        <w:t>      Орталығы: Зубовск кенті, Железнодорожный көшесі 1, «Зубовка орта мектебі» мемлекеттік мекемесі.</w:t>
      </w:r>
      <w:r>
        <w:br/>
      </w:r>
      <w:r>
        <w:rPr>
          <w:rFonts w:ascii="Times New Roman"/>
          <w:b w:val="false"/>
          <w:i w:val="false"/>
          <w:color w:val="000000"/>
          <w:sz w:val="28"/>
        </w:rPr>
        <w:t>
      Шекарасы: С. Лазо көшесі, Бочарников көшесі, Дамбовый көшесі, Усть-Березовский көшесі, П. Морозов көшесі, Дубинин көшесі, Дубинин тар көшесі, Привокзальный көшесі, Гагарин көшесі, Железнодорожный көшесі, Макаренко көшесі, Луговой көшесі, Широкий тар көшесі.</w:t>
      </w:r>
      <w:r>
        <w:br/>
      </w:r>
      <w:r>
        <w:rPr>
          <w:rFonts w:ascii="Times New Roman"/>
          <w:b w:val="false"/>
          <w:i w:val="false"/>
          <w:color w:val="000000"/>
          <w:sz w:val="28"/>
        </w:rPr>
        <w:t>
      2. Осы шешім алғаш жарияланған күннен бастап он күнтізбелік күннен кейін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Зырян ауданының әкімі                     Е. Сәлімов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Зырян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А. Жүнісов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