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16b" w14:textId="f54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2011 жылғы 30 қыркүйектегі N 614 қаулысы. Шығыс Қазақстан облысы Әділет департаментінің Зайсан аудандық әділет басқармасында 2011 жылғы 28 қазанда N 5-11-141 тіркелді. Күші жойылды - ШҚО Зайсан ауданы әкімдігінің 2012 жылғы 30 қаңтардағы N 815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ШҚО Зайсан ауданы әкімдігінің 2012.01.30 N 815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баптарына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 наурыздағы 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 наурыздағы № 1163 Жарлығын іске асыру туралы» Қазақстан Республикасының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жылы күзде (қазан-желтоқсан) азаматтарды мерзімді әскери қызметке уақытылы және сапалы шақыруды қамтамасыз ету мақсатында,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Әскери қызметке шақыруды кейінге қалдыруға немесе шақырудан босатуға құқығы жоқ он сегізден жиырма жеті жасқа дейінгі ер азаматтарды, сондай-ақ оқу орындарынан шығарылған, жиырма жеті жасқа толмаған және әскери қызметке шақыру бойынша белгіленген мерзімді әскери қызметті өткермеген азаматтарды 2011 жылдың қазан-желтоқсан айларында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комиссиясының жұмыс кестесі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Зайсан ауданының қорғаныс істері жөніндегі бөлімінің бастығына (Ж. Толыбаев):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«Зайсан ауданының медициналық бірлестігі» коммуналдық мемлекеттік қазыналық кәсіпорнының директорына (Ж. Тлеуберлин):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зертханалық талдауларының және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мекемесінде қажетті орындар санын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ауданның қорғаныс істері жөніндегі бөліміне дәрігерлер мен орта медицина қызметкерлерінің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шақырылушылардың уақытылы және сапалы түрде медициналық тексерілуі мен емделуін бақылау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Зайсан аудандық ішкі істер бөлімінің бастығына (Ж. Жүрсімбаев):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аттандыруда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міндеттерін орындаудан жалтарған азаматтарды іздестіру, оларды қорғаныс істері жөніндегі бөлімге жеткізуге жәрдемдесу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Ауданның кәсіпорындары мен ұйымдарының басшыларына Қазақстан Республикасы Қарулы Күштерінің қатарына шақырылған азаматтарды салтанатты түрде шығарып салуды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Аудан әкімінің аппарат басшысына әскери қызметке шақырудың іс-шараларына жергілікті бюджетте қаралған қаржы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Ауылдық округ әкімдеріне шақырылушыларды қорғаныс істері жөніндегі бөлімге шақырылғандары туралы хабардар ету және шақыру комиссиясына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орындалуына бақылау жасау аудан әкімінің орынбасары Р.Қ. Қайырсыновқа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 бастығы            Ж. Толыбаев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10.10.2011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«Зайсан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 Ж. Тлеуберлин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10.10.2011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     Ж. Жүрсімбаев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 10.10.2011 ж.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614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7"/>
        <w:gridCol w:w="6543"/>
      </w:tblGrid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 Жанат Қамзаұлы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қорғаныс істері  жөніндегі бөлім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Қайырсынов Руслан Қайырбекұлы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Гайсина Нұрғиза Көпжасарқызы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  клиника-диагностика бөлімінің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Ақатаев Жасұлан Берікханұлы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  қоғамдық қауіпсіздік бөлімшесінің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Бегімжанова Гүлия Төлеуханқызы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  медбикесі,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                   С. Исаева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614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жұмыс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1"/>
        <w:gridCol w:w="1134"/>
        <w:gridCol w:w="522"/>
        <w:gridCol w:w="762"/>
        <w:gridCol w:w="682"/>
        <w:gridCol w:w="735"/>
        <w:gridCol w:w="735"/>
        <w:gridCol w:w="762"/>
        <w:gridCol w:w="843"/>
        <w:gridCol w:w="790"/>
      </w:tblGrid>
      <w:tr>
        <w:trPr>
          <w:trHeight w:val="315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аты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округі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                   С. 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