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e4f9" w14:textId="0e7e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2010 жылғы 30 желтоқсандағы № 27-1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2011 жылғы 30 қыркүйектегі N 34-1 шешімі. Шығыс Қазақстан облысы Әділет департаментінің Зайсан аудандық әділет басқармасында 2011 жылғы 30 қыркүйекте N 5-11-140 тіркелді. Күші жойылды -Зайсан аудандық мәслихатының 2011 жылғы 22 желтоқсандағы N 39-2/1 шешімімен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аудандық мәслихатының 2011.12.22 N 39-2/1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РҚАО ескертпесі.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«2011-2013 жылдарға арналған облыстық бюджет туралы» 2010 жылғы 24 желтоқсандағы № 26/310-IV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2011 жылғы 27 қыркүйектегі № 32/379-ІV (2011 жылғы 27 қыркүйекте нормативтік құқықтық кесімдерді мемлекеттік тіркеудің Тізілімінде 2555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2010 жылғы 30 желтоқсандағы № 27-1 аудандық мәслихаттың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5-11-127 нөмірімен тіркелген, 2011 жылғы 11 мамырда «Достық»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 – 2819621,8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- 447907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- 19760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15742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2336212,8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234958,8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419051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– 1682203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 – 2802135,7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 беру – 18115,8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18234,8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"қаржылық активтерімен жүргізілген операциялар сальдосы – 30242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30242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(профицит) – -30871,7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(профицитті пайдалану) – 30871,7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12846,7 мың 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жергілікті атқарушы органының 2011 жылға арналған  резерві 7196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аудандық бюджетте облыстық бюджеттен 225438,5 мың теңге сомасында трансферттер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үшінші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«1603,3 мың теңге – ауылдық елді-мекендердің әлеуметтік саласының мамандарын әлеуметтік қолдау шараларын іске асыру үшін;»;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«12515 мың теңге – жетім баланы (жетім балаларды) және ата-анасының қамқорлығынсыз қалған баланы (балаларды) асырап бағу үшін қамқоршыларға (қорғаншыларға) ай сайын ақша қаражаттарын төлеуге;»;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жылға арналған аудандық бюджет түсімдері құрамында республикалық бюджеттен берілген кредиттер көзделген: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18144 мың теңге – ауылдық елді-мекендердің әлеуметтік саласының мамандарын әлеуметтік қолдау шараларын іске асыруға.»;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мәслихаттың 2010 жылғы 30 желтоқсандағы № 27-1 шешімімен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Н. Бейсенов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55"/>
        <w:gridCol w:w="9693"/>
        <w:gridCol w:w="2142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2819621,8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447907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173088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173088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73895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31682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7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2336212,8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2336212,8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2336212,8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84"/>
        <w:gridCol w:w="762"/>
        <w:gridCol w:w="763"/>
        <w:gridCol w:w="8919"/>
        <w:gridCol w:w="217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2802135,7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193259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168694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68899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68028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86528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86528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бюджетті орындау және коммуналдық меншікті (облыстық маңызы бар қала) саласындағы мемлекеттік саясатты іске асыру жөніндегі 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7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1441498,5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мұғалімдеріне және мектепке дейінгі ұйымдардың тәрбиешілеріне біліктілік санаты үшін қосымша ақы көлемін ұлғайту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1342185,5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1342185,5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1310316,5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31869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әлеуметтік 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214529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195865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0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26769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69326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36353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535328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410860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400009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396251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93868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227632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161114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161114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55623,1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12304,1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1606,1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1606,1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32277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26341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18115,8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18234,8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18234,8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18234,8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18234,8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18234,8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30242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-30871,7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қаржыландыру(профицитті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30871,7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12846,7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берілген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2768"/>
        <w:gridCol w:w="1283"/>
        <w:gridCol w:w="1778"/>
        <w:gridCol w:w="1821"/>
        <w:gridCol w:w="2526"/>
        <w:gridCol w:w="1500"/>
      </w:tblGrid>
      <w:tr>
        <w:trPr>
          <w:trHeight w:val="255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59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кейбір санаттарына материалдық көмек көрсетуге (ҰОС қатысушыларға және мүгедектеріне, соғысқа қатысушыларға теңестірілген адамдарға, қаза тапқан әскери қызметшілердің отбасыларына)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еңбек сіңірген зейнеткерлерге материалдық көмек көрсетуге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алдында еңбек сіңірген зейнеткерлерге материалдық көмек көрсетуге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балаларын жоғары оқу орындарында оқытуға (оқыту құны, стипендия, жатақханада тұруы)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Алқа», «Күміс Алқа» белгілерімен марапатталған немесе бұрын «Батыр Ана» атағын алған және 1, 2 дәрежелі «Ана даңқы» орденімен марапатталған көп балалы аналарға бір реттік көмек көрсетуге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 одан көп бірге тұратын кәмелетке толмаған балалары бар көп балалы аналарға бір реттік материалдық көмек көрсетуге</w:t>
            </w:r>
          </w:p>
        </w:tc>
      </w:tr>
      <w:tr>
        <w:trPr>
          <w:trHeight w:val="255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225438,5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2582"/>
        <w:gridCol w:w="1740"/>
        <w:gridCol w:w="1762"/>
        <w:gridCol w:w="1741"/>
        <w:gridCol w:w="2046"/>
        <w:gridCol w:w="1579"/>
      </w:tblGrid>
      <w:tr>
        <w:trPr>
          <w:trHeight w:val="255" w:hRule="atLeast"/>
        </w:trPr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трансферті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"Ауылдың гүлденуі - Қазақстанның гүлденуі" марафон-эстафетасын өткізуге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 тапсырыс орналастыруға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 Біржан ауылының оң жақ жағалау бөлігіндегі су құбыры желілеріне және су жинағыш ауданына электрмен қамтамасыз ету желілерін салуға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су жүйесі мен су қондырғыларын қайта жаңғыртуға</w:t>
            </w:r>
          </w:p>
        </w:tc>
      </w:tr>
      <w:tr>
        <w:trPr>
          <w:trHeight w:val="255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225438,5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34-1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ауылдық 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8"/>
        <w:gridCol w:w="1636"/>
        <w:gridCol w:w="1683"/>
        <w:gridCol w:w="1749"/>
        <w:gridCol w:w="1597"/>
        <w:gridCol w:w="1727"/>
        <w:gridCol w:w="1691"/>
        <w:gridCol w:w="1359"/>
      </w:tblGrid>
      <w:tr>
        <w:trPr>
          <w:trHeight w:val="459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жергілікті бюджет есебінен қамтамасыз ету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0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013 015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</w:tr>
      <w:tr>
        <w:trPr>
          <w:trHeight w:val="255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әкімі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әкімі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әкімі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әкімі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55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әкімі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әкімі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әкімі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әкімі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