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1bd" w14:textId="83e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18 тамыздағы № 36 "Азаматтардың кейбір санаттарына біржолғы материалдық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2011 жылғы 8 тамыздағы N 549 қаулысы. Шығыс Қазақстан облысы Әділет департаментінің Зайсан аудандық әділет басқармасында 2011 жылғы 2 қыркүйекте N 5-11-139 тіркелді. Күші жойылды - Зайсан ауданы әкімдігінің 2012 жылғы 14 қарашадағы N 1255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2012.11.14 N 1255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Республикасының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18 тамыздағы № 36 «Азаматтардың кейбір санаттарына біржолғы материалдық көмек көрсету туралы» (нормативтік құқықтық актілердің мемлекеттік тіркеу Тізілімінде № 5-11-122 тіркелген, аудандық «Достық» газетінің 2010 жылғы 2 қазандағы № 40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«Қаулыға 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жаңа құрамда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жылдың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кейбір санаттарына бір жолғы материалдық көмек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Қайырсынов Руслан Қайырбекұлы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Қалимолданова Фариха Көлбайқызы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  әлеуметтік бағдарламалар бөлімінің 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Буханова Сания Адылханқызы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бөлімінің  сектор жетекшісі, комиссия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 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 Бақыт Нүкешұлы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әкімінің орынбасары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Завалко Валентина Владимировна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бастығы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Абдығалиева Сания Серікбайқызы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бастығы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 Сауле Тоқтарқожақызы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ұйымдастыру, кадр және мемлекеттік  құқықтық жұмыстар бөлімінің меңгерушісі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Бортықаева Сауле Қабденқызы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бөлімінің  мүмкіндіктері шектеулі балалармен жұмыс бөлімінің кеңесшісі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