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d76e0" w14:textId="87d7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"Зайсан ауданының аз қамтамасыз етілген отбасыларына (азаматтарына) тұрғын үй көмегін көрсетудің мөлшері мен тәртібін белгілеу ережесін бекіту туралы" 2010 жылғы 29 шілдедегі № 23-3/6 шешімге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2011 жылғы 16 маусымдағы N 31-3/1 шешімі. Шығыс Қазақстан облысы Әділет департаментінің Зайсан аудандық әділет басқармасында 2011 жылғы 13 шілдеде N 5-11-137 тіркелді. Күші жойылды - ШҚО Зайсан аудандық мәслихатының 2012 жылғы 25 шілдедегі N 6-2/1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Зайсан аудандық мәслихатының 2012.07.25 N 6-2/1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 тармағы </w:t>
      </w:r>
      <w:r>
        <w:rPr>
          <w:rFonts w:ascii="Times New Roman"/>
          <w:b w:val="false"/>
          <w:i w:val="false"/>
          <w:color w:val="000000"/>
          <w:sz w:val="28"/>
        </w:rPr>
        <w:t>15)-тармақшасына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«Тұрғын үй қатынастары туралы» Заңының 97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Зайсан аудандық мәслихатының «Зайсан ауданының аз қамтамасыз етілген отбасыларына (азаматтарына) тұрғын үй көмегін көрсетудің мөлшері мен тәртібін белгілеу ережесін бекіту туралы» 2010 жылғы 29 шілдедегі № 23-3/6 (нормативтік құқықтық актілердің мемлекеттік тіркеу Тізілімінде 2010 жылғы 3 қыркүйектегі № 5-11-120 нөмірімен тіркелген, аудандық «Достық» газетінің 2010 жылғы 9 қазандағы № 41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ереженің </w:t>
      </w:r>
      <w:r>
        <w:rPr>
          <w:rFonts w:ascii="Times New Roman"/>
          <w:b w:val="false"/>
          <w:i w:val="false"/>
          <w:color w:val="000000"/>
          <w:sz w:val="28"/>
        </w:rPr>
        <w:t>21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 А. Самарқанова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 Н. 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