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6547d" w14:textId="30654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Бас бостандығынан айыру орындарынан босатылған тұлғалар үшін және интернат ұйымдарының кәмелетке толмаған түлектері үшін жұмыс орындарының квотасын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Жарма ауданы әкімдігінің 2011 жылғы 08 маусымдағы N 157 қаулысы. Шығыс Қазақстан облысы Әділет департаментінің Жарма аудандық әділет басқармасында 2011 жылғы 21 маусымда N 5-10-117 тіркелді. Күші жойылды - Жарма ауданы әкімдігінің 2012 жылғы 15 қазандағы N 221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Жарма ауданы әкімдігінің 2012.10.15 N 221 (алғаш ресми жарияланған күннен кейiн он күнтiзбелiк күн өткен соң </w:t>
      </w:r>
      <w:r>
        <w:rPr>
          <w:rFonts w:ascii="Times New Roman"/>
          <w:b w:val="false"/>
          <w:i w:val="false"/>
          <w:color w:val="ff0000"/>
          <w:sz w:val="28"/>
        </w:rPr>
        <w:t>қолданысқа енгiзiледi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2001 жылғы 23 қаңтардағы № 148 «Қазақстан Республикасындағы жергiлiктi мемлекеттiк басқару және өзiн-өзi басқару туралы» Заңының 31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№ 149 «Халықты жұмыспен қамту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7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5-5) және 5-6) тармақшаларына сәйкес, бас бостандығынан айыру орындарынан босатылған тұлғаларды және жұмыс iздеуде қиындықтары бар интернат ұйымдарының кәмелетке толмаған түлектерiн әлеуметтiк қорғау мақсатында, оларды жұмыспен қамтамасыз ету үшiн, Жарма ауданының әкiмдiгi </w:t>
      </w:r>
      <w:r>
        <w:rPr>
          <w:rFonts w:ascii="Times New Roman"/>
          <w:b/>
          <w:i w:val="false"/>
          <w:color w:val="000000"/>
          <w:sz w:val="28"/>
        </w:rPr>
        <w:t>ҚАУЛЫ ЕТЕДI: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Бас бостандығынан айыру орындарынан босатылған тұлғалар үшiн және интернат ұйымдарының кәмелетке толмаған түлектерi үшiн жұмыс орындарының жалпы санынан бiр пайыз мөлшерiнде жұмыс орындарының квотасы белгiленсiн.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Жарма ауданы әкімінің орынбасары Н.Ә. Шалтабановқа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күнiнен кейiн он күнтiзбелiк күн өткен соң қолданысқа енгiзiледi.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әкiмi                                Т. Қасымжанов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