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d639" w14:textId="87cd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"Отын сатып алуға әлеуметтік көмек көрсету бойынша Нұсқауды бекіту туралы" 2009 жылғы 24 желтоқсандағы № 20/7-IV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2011 жылғы 22 маусымдағы N 30/7-IV шешімі. Шығыс Қазақстан облысы Әділет департаментінің Глубокое аудандық Әділет басқармасында 2011 жылғы 01 тамызда N 5-9-153 тіркелді. Күші жойылды - Глубокое аудандық мәслихатының 2012 жылғы 27 маусымдағы N 6/5-V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Глубокое аудандық мәслихатының 2012.06.27 N 6/5-V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Ауылдық елді мекендерде жұмыс істейтін және тұратын жеке санаттардағы мамандарға әлеуметтік көмектерді жақсарту мақсатында «Агроөнеркәсіптік кешенді және ауылдық аумақтарды дамытуды мемлекеттік реттеу туралы» 2005 жылғы 8 шілдедегі Қазақстан Республикасы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«Отын сатып алуға әлеуметтік көмек көрсету бойынша Нұсқауды бекіту туралы» 2009 жылғы 24 желтоқсандағы № 20/7-ІV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5-9-121 болып тіркелген, 2010 жылғы 29 қаңтардағы № 5 «Ақ бұлақ» және 2010 жылғы 29 қаңтардағы № 5 «Огни Прииртышья»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бекітілген отын сатып алуға әлеуметтік көмек көрсету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келесі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қамтамасыз ету, білім беру, мәдениет және спорттың мемлекеттік ұйымдарының мамандарына біржолғы әлеуметтік көмек жыл сайын 7200 (жеті мың екі жүз) теңге ақшалай төлем түрінде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«Негізсіз төленген әлеуметтік көмектің сомасы Қазақстан Республикасының қолданыстағы заңнамасына сәйкес қайтарылады.».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Сергиенко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Брагинец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