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1da7c" w14:textId="8c1da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ауданы бойынша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ауданы әкімінің 2011 жылғы 14 ақпандағы № 15 шешімі. Шығыс Қазақстан облысы Әділет департаментінің Глубокое аудандық әділет басқармасында 2011 жылғы 23 ақпанда № 5-9-149 болып тіркелді. Күші жойылды - Шығыс Қазақстан облысы Глубокое ауданы әкімінің 2020 жылғы 26 қазандағы № 03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Глубокое ауданы әкімінің 26.10.2020 </w:t>
      </w:r>
      <w:r>
        <w:rPr>
          <w:rFonts w:ascii="Times New Roman"/>
          <w:b w:val="false"/>
          <w:i w:val="false"/>
          <w:color w:val="000000"/>
          <w:sz w:val="28"/>
        </w:rPr>
        <w:t>№ 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Глубокое ауданы бойынша сайлау учаскелері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Глубокое ауданы әкімі аппаратының басшысы А.А. Баймульдиновке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жарияланғаннан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Глубокое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Кошелев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Келісілген: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Глубокое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аймақтық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Грохотова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"14"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 қосымша</w:t>
            </w:r>
          </w:p>
        </w:tc>
      </w:tr>
    </w:tbl>
    <w:bookmarkStart w:name="z1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Шығыс Қазақстан облысы Глубокое ауданы әкімінің 04.03.2015 </w:t>
      </w:r>
      <w:r>
        <w:rPr>
          <w:rFonts w:ascii="Times New Roman"/>
          <w:b w:val="false"/>
          <w:i w:val="false"/>
          <w:color w:val="ff0000"/>
          <w:sz w:val="28"/>
        </w:rPr>
        <w:t>№ 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он күнтізбелік күн өткен соң қолданысқа енгізіледі).</w:t>
      </w:r>
    </w:p>
    <w:bookmarkEnd w:id="1"/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471 сайлау учаскесі 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Глубокое кенті, Ленин көшесі, № 98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Шекара: Пристанская көшесі, №№: 4, 4а, 5а, 6, 9, 12, 13, 15, 18, 20, 21, 24, 25, 27, 28, 33, 35, 37, 38, 40, 44, 46, 47, 49, 52, 57, 59, 61, 63, 65 үйлер, Герцен көшесі, №№: 3, 5, 11, 12, 13, 14, 15, 17, 18, 20, 23, 24, 27, 30, 32, 40, 42 үйлер, Абай көшесі, №№: 3, 6, 8, 11, 12, 13а, 15, 16, 17, 18, 19, 21а, 23, 24, 25, 26, 28, 33, 34, 35, 36, 37, 40, 41, 42, 48, 50, 51, 54, 56, 60 үйлер, Увальная көшесі, №№: 5, 7, 8, 11, 14, 15, 19 үйлер, Казаченко көшесі, №№: 1, 3, 4, 5, 6, 7, 8, 9,10,12,16,17,18,19,21,21а,22,23,28, 34,36,42,48,219 үйлер, Казаченко тұйық көшесі, №№: 1, 4, 5, 10, 32, 34 үйлер, Проселочная көшесі, №№: 1, 2, 4, 6, 10, 15, 16а, 17, 18, 19 үйлер, Огородная көшесі, №№: 1, 2, 7, 8, 9, 10, 12, 15, 16, 20, 21, 25, 33, 35, 36, 37, 38, 39, 40, 41, 44, 47, 48, 51, 54, 56, 58, 60, 61, 67, 69, 71, 75 үйлер, Некрасов көшесі, №№: 1, 2, 4, 7, 9, 11, 15, 17, 21 үйлер, Большая көшесі, №№: 1, 3, 5, 6, 7, 12, 13, 17, 18, 19, 20, 21, 22, 24, 26, 26а, 27, 28, 29, 30, 31, 31а, 32, 33, 34, 36, 37, 39, 40, 41, 44, 45, 46, 47, 49, 53, 55, 56, 57а, 58, 60, 61, 63, 64, 65, 66, 70, 72 үйлер, Краснооктябрская көшесі, №№: 3, 3а, 5, 7, 10, 15, 16, 17, 18, 20, 24, 26, 31, 35, 37 үйлер, Набережная көшесі, №№: 1, 2, 3, 3а, 5, 7, 9, 10, 34 үйлер, Комсомольская көшесі, №№: 2, 3, 7, 8, 9, 10, 11, 12, 13, 13а, 14, 16 үйлер, Ленин көшесі, №№: 3, 7, 9, 10, 11, 12, 13, 15, 16, 18, 20, 21, 24, 26, 27, 29, 29а, 30, 31, 32, 34, 37, 39, 40, 41, 43, 44, 46, 47, 49, 53, 54, 55, 56, 57, 59, 60, 61, 65, 66, 69, 70, 75, 77, 77а, 77б, 78, 79, 80, 81, 83, 86, 88, 89, 92, 95, 96, 98, 100, 103, 107, 108, 109, 112, 113, 115а, 120, 122, 124, 126 үйлер, Нагорная көшесі, №№: 1, 1а, 3, 4, 5, 5а, 6, 7, 9, 9а, 11, 15, 17а үйлер, Ушанов көшесі, №№: 1, 3, 6, 9, 11, 16, 18, 19, 28, 30, 30а, 32, 34, 37, 38, 38а, 41, 45, 45а, 47, 49, 51, 55, 57 үйлер, Киров көшесі, №№: 4, 6, 7, 8, 9, 10, 11, 12, 13, 14, 15, 16, 19, 23, 26, 31, 33, 35, 41, 42, 44, 44а, 45, 47, 49, 51, 53, 55, 62, 63, 64, 65, 67, 68, 69, 70, 73, 75 үйлер, Чапаев көшесі, №№: 1, 2, 3, 4, 5, 6, 7, 8, 9, 10, 11, 12, 13, 14, 16, 18, 19, 22, 78 үйлер, Кооперативная көшесі, №№: 1, 2, 4, 6, 9, 10, 11, 13, 14, 15, 16, 17, 19, 20, 21, 23, 29, 30, 31, 32, 33, 36, 38, 40, 43, 44, 45, 46, 48, 51, 53, 57, 59 үйлер, Мостовая көшесі: 4, 6, 6а, 7, 8, 9, 11, 12, 14, 15, 16, 17, 19 үйлер, Заводская көшесі, №№: 14, 29, 31, 34, 36, 37, 39, 41, 45, 47, 49, 52, 53, 55, 60, 64, 66, 67, 68, 71, 73а, 75, 77, 80, 83, 86, 90 үйлер, Қазақстан көшесі, №№: 3, 7, 10, 12, 16, 19, 21, 22, 27, 29, 30, 32, 34, 38 үйлер, Чкалов көшесі, №№: 2, 5, 11, 14, 15, 17, 23 үйлер, Щорс көшесі, №№: 2, 10, 11, 14 үйлер, Гоголь көшесі, №: 5 үй, Советская көшесі, №№: 3, 4, 5, 5а, 6, 8, 8а, 8б, 9, 11, 12, 16, 20, 22, 26 үйлер, Красноармейская көшесі: 2, 21 үйлер, Пионерский тұйық көшесі, №№: 1а, 3, 6, 8, 10, 12, үйлер, Белоусовский тұйық көшесі, №№: 2, 4, 5, 7, 9, 13, 13а, 17, 22 үйлер, Ленин тұйық көшесі, №№: 2, 3, 4а, 5, 6, 9, 10, 11, 14, 16, 17, 18, 20, 22, 23, 33, 35, 35а, 39 үйлер, Заводской тұйық көшесі: 8, 17, 18 үйлер, Қазақстан тұйық көшесі, №№: 9, 11, 12, 16, 27, 28, 30, 32 үйлер.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472 сайлау учаскесі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Глубокое кенті, Степная көшесі, №148 үй.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Шекара: Калинин көшесі, №№: 2, 4, 6, 8, 9, 10, 11, 12, 17, 18, 21, 22, 24, 26, 27, 28, 29, 30, 31, 32, 33, 34, 35, 36, 38, 40, 41, 42, 44, 45, 47, 48, 49, 50, 51, 52, 53, 54, 55, 58, 59, 62, 63, 64, 65, 66, 67а, 68, 69, 74, 74а, 76, 77, 78, 80, 81, 84, 85, 86, 87, 88, 89, 90, 91, 92, 93, 94, 95, 96, 97, 98, 99, 103, 105, 106, 107, 109, 110, 112, 114, 115, 117, 118, 120, 121, 122, 123, 124, 125, 126, 127, 130, 138, 140, 146, 148, 148а, 150, 152, 154, 158, 164 үйлер, Калининский 1 тұйық көшесі, №№: 2а, 3, 5а, 7, 11 үйлер, Калининский 2 тұйық көшесі, №№: 1, 2, 3, 4, 5 үйлер, Калининский 3 тұйық көшесі, №: 1 үй, Калининский 4 тұйық көшесі, №№: 2, 3, 5, 6, 7, 8, 10 үйлер, Калининский 5 тұйық көшесі, №№: 1, 2, 3, 4, 6, 7, 8, 12, 168 үйлер, Степная көшесі, №№: 4а, 4б, 4в, 5, 8, 9, 10, 12, 13, 15, 17, 19, 20, 21, 23, 24, 25, 26, 27, 28, 29, 30, 32, 35, 36, 37, 38, 39, 40, 41, 43, 44, 46, 47, 49, 50, 52, 54, 55, 56, 57а, 58, 64, 65, 67, 68, 69, 70, 71, 74, 75, 76, 78, 81, 82, 83, 84, 85, 86, 87, 88, 89, 90, 91, 92, 93, 94, 98, 99, 100, 102, 103, 104, 105, 108, 109, 111, 113, 115, 116, 118, 119, 120, 121, 122, 123, 124, 125, 127, 129, 130, 132, 133, 136, 137, 139, 142, 143, 144, 145, 146, 147, 151, 153 үйлер, Мельничная көшесі, №№: 2, 4, 5, 7, 8, 9, 10, 11, 12, 19 үйлер, О. Кошевой көшесі, №№: 1, 1а, 2, 3, 3а, 4, 6, 7, 8, 9, 10, 11, 12, 13, 14, 15, 16, 17, 18, 19, 20, 21, 23, 24, 25, 26, 28 үйлер, Украинка көшесі, №№: 1, 1а, 2, 3, 5, 9, 10, 11, 12, 15, 19, 21, 30 үйлер, Лазо көшесі, №№: 1, 3, 4а, 11, 12 үйлер, Заглубочанка көшесі, №№: 1, 2, 3, 4, 5, 6, 7, 8, 9, 10, 15 ,17, 18а, 20, 22, 23, 25, 25а, 25б, 25в, 26, 27, 29, 31, 33 үйлер, Мичурин көшесі, №№: 1, 2, 7, 8, 9, 10, 12, 12а, 16, 20 үйлер, Транспортная көшесі, №№: 1, 2, 3, 4, 5, 6, 7, 8, 9, 10, 11 үйлер.</w:t>
      </w:r>
    </w:p>
    <w:bookmarkEnd w:id="5"/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473 сайлау учаскесі 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Глубокое кенті, Пионерская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Шекара: Берестов көшесі, №№: 2, 3, 7, 8, 9, 11, 14, 15, 16, 17, 18, 19, 20, 22, 26, 26-9, 27, 29, 30, 30а, 31, 32, 34, 38, 40, 42, 46, 48, 49, 53, 54 үйлер, Больничная көшесі, №№: 1, 4, 5, 6а, 7, 8, 9а, 9б, 12, 13, 15, 19, 20, 22 үйлер, Школьная көшесі, №№: 1, 4, 5, 6, 8, 9, 10, 14а, 15, 16, 18, 19, 22, 23, 24, 25, 26, 29, 31, 31а, 33, 35, 37, 45, 47, 49, 49а үйлер, Береговая көшесі, №№: 3, 5, 6, 8, 9, 11, 12, 13, 14, 16, 17, 18, 19, 20, 22, 23, 24, 26, 28, 30, 34 үйлер, Береговой 1 тұйық көшесі, №№: 1, 2, 4, 8, 16, 18 үйлер, Береговой 2 тұйық көшесі, №№: 2, 3, 4, 6 үйлер, Кирпичная көшесі, №№: 2, 2а, 2б, 3, 4, 4а, 5, 6, 7, 8, 9, 13, 14, 15, 16, 16а, 16б, 17, 18, 19, 21а, 22, 23, 23а, 24, 25, 26, 27, 29, 29б, 30, 31, 35 үйлер, Кирпичный 1 тұйық көшесі, №№: 1, 4, 6, 9, 11, 12, 18, 20 үйлер, Кирпичный 2 тұйық көшесі, №№: 1, 2, 3, 4, 7, 10, 13 үйлер, Кирпичный 3 тұйық көшесі, №№: 1, 7 үйлер, Кирпичный 4 тұйық көшесі, №№: 2, 6 үйлер, Кирпичный 5 тұйық көшесі, №№: 1, 2, 4, 5, 6, 8, 8а үйлер, Киргородок көшесі, №№: 24, 26, 26б үйлер, Линейная көшесі: 1, 4, 5, 24 үйлер, Пионерская көшесі, №№: 2, 2а, 4, 4а, 5а, 6, 8, 9, 10, 11, 12, 14, 16, 18, 19, 20, 21, 25, 27, 28, 29, 30, 31, 32, 33, 34, 35, 37, 39, 41, 42, 43, 44, 45, 46, 47, 48, 51, 52, 53, 54, 55, 56, 59, 60, 61, 62, 64, 67, 68, 69, 71, 73, 73а, 74 үйлер, Трактовая көшесі, №№: 1, 1а, 2, 3, 3а, 4, 6, 8, 9, 10, 11, 12, 13, 14, 15, 16, 17, 18, 19, 20, 24, 25, 27, 28, 30, 31, 32, 33, 34, 35, 37, 38, 40, 41, 44, 45, 47, 48, 49, 50, 51, 53, 53а, 54, 56, 56а, 57, 58 үйлер, Трактовой тұйық көшесі, №№: 1, 3, 4, 5, 6, 17 үйлер, Жамбыл көшесі, №№: 1, 6, 7, 8, 9, 11, 12, 13, 14, 15, 16, 17, 18, 20, 21, 23, 24, 26, 27, 27а, 28, 30, 31, 32, 35, 37, 38, 40, 41, 43, 44, 46, 46/1, 47, 49, 50, 52, 54, 58, 60, 62 үйлер, Панфилов көшесі, №№: 2, 5, 5а, 6, 6а, 7, 8, 9, 13, 14, 15, 16, 17, 18, 19, 21, 22, 24 үйлер, кирзавод жатаханасы, №№:7 үй.</w:t>
      </w:r>
    </w:p>
    <w:bookmarkEnd w:id="7"/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474 сайлау учаскесі 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Глубокое кенті, Попович көшесі, №34а үй, Ы. Алтынсарин атындағы орта мектеп.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Шекара: Попович көшесі, №№: 6, 7, 8, 9, 10, 12, 16, 16а, 17, 18, 20, 22а, 24, 32, 34, 36, 38, 42, 44 үйлер; Пирогов көшесі, №№: 7, 8, 9, 10, 31 үйлер, Новая көшесі, №№: 4, 123, 203 үйлер, Жуков көшесі, №№: 8, 11, 12, 79, 96 үйлер, Юбилейная көшесі, №№: 107, 108, 159 үйлер, Суптеля көшесі, №№: 105, 161, 190, 197 үйлер, Стахановская көшесі, №№: 3, 4, 5, 6, 7, 7а, 8, 9, 11, 12, 13, 14, 15, 16, 17, 18, 20, 21, 25, 27, 38, 42 үйлер, Стахановский тұйық көшесі, №№: 1, 3, 4, 7, 18 үйлер, Абай кварталы, №№: 27, 37, 57, 85, 86, 96а, 105, 129, 153, 164, 177, 199б үйлер, Абай мөлтек ауданы, №№: 34, 53, 107, 129, 173, 178 үйлер.</w:t>
      </w:r>
    </w:p>
    <w:bookmarkEnd w:id="9"/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475 сайлау учаскесі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Глубокое кенті, Попович көшесі, №17а үй, О. Бөкей атындағы орта мектеп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Шекара: Попович көшесі, №№: 1, 3, 19, 21, 22, 23, 25, 26, 27, 28, 29, 30, 31, 33, 40 үйлер, Попович тұйық көшесі: 28, 30, 34 үйлер.</w:t>
      </w:r>
    </w:p>
    <w:bookmarkEnd w:id="11"/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1145 жабық сайлау учаскесі 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Глубокое кенті, Попович көшесі, № 44 үй, Аудандық Ішкі Істер бөлімі уақытша ұстау изоляторы.</w:t>
      </w:r>
    </w:p>
    <w:bookmarkEnd w:id="13"/>
    <w:bookmarkStart w:name="z3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№1159 сайлау учаскесі 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Глубокое кенті, Пирогов көшесі, № 4 үй, балалар музыка мектебі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Шекара: Пирогов көшесі, №№: 5а, 12, 14, 15, 16, 17, 18, 19, 20, 22, 23, 24, 25, 27, 29 үйлер, За линией көшесі, №: 25 үй, Ватутин көшесі, №№: 1, 2, 3, 4, 5, 6, 7, 8, 9, 10, 12, 13, 14, 16, 18, 20, 22 үйлер, Министерство путей сообщения көшесі, №№: 1, 2, 3, 4, 5, 6 үйлер, Театральная көшесі, №№:: 1, 2, 3, 4, 5, 6, 7, 8, 9, 10, 11, 12, 14, 15, 16, 18 үйлер, Фурманов көшесі, №№: 1, 2, 3, 4, 5, 6, 7, 8, 9, 10, 11, 12, 14, 15, 17, 18, 19, 21, 23 үйлер, Вокзальная көшесі, №№: 1, 4, 4а, 5, 6, 7, 7а, 8, 9, 10, 11, 12, 13, 14, 15, 16, 17, 18, 19, 20, 21 үйлер, Попович көшесі, №: 15 үй, 4 шағын ауданы, №№: 2, 3, 4, 5, 6, 7, 9, 10, 12 үйлер.</w:t>
      </w:r>
    </w:p>
    <w:bookmarkEnd w:id="15"/>
    <w:bookmarkStart w:name="z4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476 сайлау учаскесі 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Белоусовка кенті, Максим Горький көшесі, № 21а үй, негізгі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Шекара: Набережная көшесі, №№: 2, 4, 6, 7, 7б, 8, 9, 10, 11, 12, 12а, 13, 14, 16, 18, 19, 20, 22, 25, 26, 28, 30, 31, 33, 34, 35, 36, 37, 38, 39, 40, 41, 42, 43, 44, 45, 46, 47, 48, 49, 50 үйлер, Свобода көшесі, №№: 1, 2, 4, 5, 6, 7, 8, 9, 10, 11, 12, 13, 14, 15, 16, 20, 22, 24, 26, 27, 28, 30, 31, 32, 33, 34, 35, 36, 37, 38, 39, 41, 42, 43, 44, 45, 46, 47, 48, 49, 52, 53, 55, 56, 57, 58, 59, 60, 61, 63, 64 үйлер, М. Горький көшесі, №№: 3, 4, 5, 6, 7, 9, 10, 11, 12, 13, 14, 15, 16, 17, 18, 19, 20, 21, 22б, 23, 24, 26, 26а, 27, 29, 30, 31, 32, 33, 34, 35, 36, 37, 41, 43, 45, 46а, 47, 49, 51, 52, 53, 55, 57, 59 үйлер, Киров көшесі: 1, 5, 6, 7, 9, 11, 12, 13, 14, 15, 16, 18, 20, 21, 22, 22б, 23, 24, 25, 26, 27, 28, 31, 32, 33, 34, 35, 39, 40, 42, 44, 46, 47, 48, 49, 50, 51, 52, 54, 55, 57, 59, 60, 61, 62, 63, 64, 65, 65а, 66, 67, 69, 70, 71, 72, 73, 74, 75, 76, 76а, 79, 81, 82, 88, 90, 100, 100а, 101, 102 үйлер, Ворошилов көшесі, №№: 1, 2, 3, 4, 5, 6, 7, 8, 9, 10, 11, 12, 12а, 13, 14, 16, 17, 19, 21, 23, 25, 27, 31, 33, 35, 37, 39, 41, 43, 47, 49 үйлер, Степная көшесі, №№: 1а, 1б, 3, 4, 5, 6, 7, 8, 9, 10, 11, 12, 14, 15, 16, 17, 18, 19, 20, 21, 22, 23, 24, 24а, 25, 26, 27, 28, 29, 30, 31, 32, 34, 35, 36, 37, 38, 39, 40, 41, 42, 43, 44, 46, 47, 48, 49, 50, 51, 52, 54, 56, 58, 60, 62, 64 үйлер, Степной тұйық көшесі: 1, 1б, 2, 3, 4, 6, 7, 8, 9, 10, 11, 12 үйлер, Кутузов көшесі: 1, 2, 3, 4, 5, 7, 8, 9, 10, 11, 12, 13, 14, 15, 16, 17, 18, 19, 20, 22, 23, 25, 27, 28, 28а, 29, 30, 31, 32, 34 үйлер, Крайняя көшесі, №№: 1, 1а, 1б, 2, 3, 4, 5, 6, 7, 8, 9, 10, 11, 13, 14, 15, 16, 17, 21, 21а. үйлер, Орманды-пайдалану басқармасы: 1, 2, 3, 4, 5, 6 үйлер, Советская көшесі, №№: 2, 3, 4, 5, 6, 7, 8, 9, 10, 11, 12, 13, 14, 15, 16, 17, 18, 19, 20, 22, 23, 24, 25, 26, 27, 28, 29, 30, 31, 33, 34, 35, 36, 37, 38, 39, 40, 41, 42, 43, 44, 45, 46, 47, 48, 49, 50, 51, 52, 53, 54, 55, 56, 57, 58, 59, 60, 61, 62, 63, 64, 66, 67, 68, 70, 72, 76, 78, 80, 82, 84, 86, 88, 90, 92, 94 үйлер, Панфилов көшесі, №№: 2, 3, 5, 7, 8, 9, 10, 11, 12, 13, 14, 15, 16, 17, 18, 19, 20, 21, 22, 23, 24, 25, 26, 27, 28, 29, 30, 31, 32, 33, 34, 35, 36, 37, 38, 39, 41, 43, 45 үйлер, Центральная көшесі, №№: 1, 2, 3, 4, 5, 6, 7, 8, 9, 10, 11, 12, 13, 14, 15, 16, 17, 18 үйлер, Лермонтов көшесі, №№: 1, 2, 3, 4, 5, 6, 7, 9, 11, 12, 13, 14, 15, 16, 17, 19, 20, 26, 28, 32, 34 үйлер, Достоевский көшесі, №№: 1, 2, 3, 4, 5, 6, 7, 8, 9 үйлер, Ауыл шаруашылық кәсіптік техникалық училищесі, №№: 7, 20 үйлер.</w:t>
      </w:r>
    </w:p>
    <w:bookmarkEnd w:id="17"/>
    <w:bookmarkStart w:name="z4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477 сайлау учаскесі </w:t>
      </w:r>
    </w:p>
    <w:bookmarkEnd w:id="18"/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Белоусовка кенті, Жуков көшесі, №18 үй.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Шекара: Юбилейная көшесі, №№: 1, 2, 3, 5, 7, 9, 10, 11, 12, 13, 56 үйлер, Жуков көшесі, №№: 18, 20, 59 үйлер, Ларионов көшесі, №: 2 үй.</w:t>
      </w:r>
    </w:p>
    <w:bookmarkEnd w:id="19"/>
    <w:bookmarkStart w:name="z4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478 сайлау учаскесі </w:t>
      </w:r>
    </w:p>
    <w:bookmarkEnd w:id="20"/>
    <w:bookmarkStart w:name="z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Белоусовка кенті, Рабочая көшесі, №36 үй, бастауыш мектеп-балабақша кешені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Шекара: Юбилейная көшесі, №№: 4, 6, 8, 15, 16, 17, 18, 20, 34 үйлер, Рабочая көшесі, №№: 16, 17, 18, 21, 23, 25, 27, 29, 31, 33, 35, 36, 37 үйлер, Жуков көшесі, №№: 2, 4, 6 үйлер, Пролетарская көшесі, №№: 10, 12, 14 үйлер.</w:t>
      </w:r>
    </w:p>
    <w:bookmarkEnd w:id="21"/>
    <w:bookmarkStart w:name="z5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479 сайлау учаскесі</w:t>
      </w:r>
    </w:p>
    <w:bookmarkEnd w:id="22"/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Белоусовка кенті, Центральная көшесі, №61 үй, № 1 орта мектеп.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Шекара: Промышленная көшесі, №№: 1, 3, 4, 5, 6, 7, 8, 10, 10а, 11, 11а, 12, 14, 15, 16, 17, 18, 19, 20, 21, 22, 23, 24, 25, 26, 88 үйлер, Рабочая көшесі, №№: 1, 1а, 2, 3, 4, 5, 6, 7, 8, 9, 10, 11, 12, 13, 14, 15, 19 үйлер, Рудная көшесі, №№: 1, 2, 3, 4, 5, 6, 7 үйлер, Рудный тиұйық көшесі, №№: 2, 3, 4, 5, 6, 7, 8 үйлер, Пролетарская көшесі, №№: 1, 2, 3, 4, 5, 6, 7, 8, 9 үйлер, Центральная көшесі, №№: 1/1, 19, 20, 21, 22, 23, 24, 25, 26, 27, 28, 29, 30, 31, 32, 33, 34, 36, 37, 38, 41, 42, 43, 44, 46, 47, 48, 49, 50, 50а, 51, 52, 53, 55, 57, 58, 59, 61 үйлер, Крылов көшесі, №№: 1, 5, 7, 11, 13, 15, 19, 21, 23, 25, 27, 29, 31, 33, 35, 37, 39, 41, 70 үйлер, Абай көшесі, №№: 2, 3, 7, 8, 9, 11, 12, 13, 14, 15, 16, 17, 18, 19, 20, 21, 22, 23, 24, 25, 26, 27, 28, 29, 30, 31, 33, 82 үйлер, Красноармейская көшесі, №№: 2, 3, 6, 7, 8, 9, 10, 11, 12, 13, 14, 15, 16, 17, 18, 19, 20, 23, 24, 26, 28, 30, 32, 33, 34, 35, 35а, 36, 37, 38, 39а, 40, 42, 43, 47, 48, 50, 51, 52, 53, 54, 55, 57, 58, 59, 60, 62, 63, 64, 65, 65а, 66, 66а, 67, 68, 69, 70, 71, 72, 72а, 73, 74, 76, 78, 80, 82, 84, 86, 90, 94 үйлер, Медведев көшесі: 1а, 2, 3, 5, 6, 7, 8, 9, 10, 11, 15, 16, 17, 18, 19, 20, 21, 22, 23, 24, 26, 27, 32, 33, 34, 35, 36, 37, 41, 45, 47, 51, 53, 59, 61, 61а, 69, 71 үйлер, Панфилов көшесі, №№: 6, 47, 48, 50, 51, 53, 54, 55, 56, 57, 59, 60, 61, 62, 63, 65, 66, 68, 69, 70, 71, 72, 73, 74, 75, 76, 77, 78, 79, 80, 81, 82, 83, 84, 85, 86, 87, 88, 89, 90, 91, 92, 93, 94, 95, 96, 97, 98, 99, 100, 101, 102, 103, 104, 105, 107, 108, 109, 110, 111, 112, 113, 114, 115, 116, 117, 118, 119, 121, 122, 123, 124, 125, 126, 128, 129, 130, 132, 133, 135, 136, 137, 139, 140, 141, 142, 143, 144, 145, 146, 147, 148, 149, 150, 152, 153, 154, 155, 156, 158, 159, 160, 161, 162, 163, 165, 167, 169, 171, 173, 175, 177, 181, 185, 187, 189, 191, 193, 195 үйлер, Суворов көшесі, №№: 1, 2, 3, 4, 5, 6, 7 үйлер, Гвардейская көшесі, №№: 1, 1а, 2, 2а, 3, 4, 4а, 5, 6, 7, 8, 10, 11, 12, 14, 16, 18, 20, 22, 22а, 22б, 42 үйлер, Почтовая көшесі, №№: 2, 3, 4, 5, 6, 7, 8, 9, 10, 12, 19, 30, 36, 42 үйлер, Школьная көшесі, №№: 1, 3, 4, 5, 6, 7, 8, 11, 13, 15, 17, 45 үйлер, Трактовая көшесі, №№: 1, 2, 3, 4, 6, 7, 8, 9, 10, 12, 14 үйлер, Базарная көшесі, №№: 1, 2, 4, 5, 6, 7, 8, 9, 17, 19, 21, 23 үйлер, Театральная көшесі, №№: 1, 2, 3, 4, 5, 6, 7, 8, 9, 10, 12, 13, 14, 15, 17, 19, 21, 23, 25, 27, 29, 31, 33 үйлер, Родниковая көшесі, №№: 1, 2, 3, 4, 5, 6, 7, 8, 9, 10, 11, 12, 13, 14, 15, 16, 17, 18, 19, 20, 21, 22, 23, 24, 25, 27, 42 үйлер, Ленин көшесі, №№: 2, 3, 4, 5, 6, 10, 11, 12, 13, 14, 15, 16, 17, 18, 19, 20, 21, 22, 23, 24, 25, 27, 28, 29, 30, 31, 33, 34, 36, 37, 38, 39, 40, 41, 43, 45, 47, 49, 51, 53, 55, 57, 59, 61, 63, 65, 67, 71, 73, 75, 77, 79, 81, 83, 85, 89, 91, 91а, 93, 95, 97, 99, 101, 103, 105, 107, 109, 111 үйлер. </w:t>
      </w:r>
    </w:p>
    <w:bookmarkEnd w:id="23"/>
    <w:bookmarkStart w:name="z5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480 сайлау учаскесі </w:t>
      </w:r>
    </w:p>
    <w:bookmarkEnd w:id="24"/>
    <w:bookmarkStart w:name="z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Белоусовка кенті, Фабричная көшесі, №27 үй.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Шекара: Алтайская көшесі, №№: 1, 2, 4а, 4, 5, 6, 7, 8, 9, 11, 12, 14, 15, 16, 17, 18, 20, 21, 22, 23, 24, 25, 28, 31, 32, 33, 34, 35, 36, 37, 38, 39, 40, 42, 44, 45, 46, 47, 48, 49, 51, 52, 53, 54, 55, 56 үйлер, Попов көшесі, №№: 1, 2, 3, 4, 5, 6, 7, 8, 9, 10, 11, 12, 13, 14, 15, 16, 17, 18, 19, 20, 21, 22 үйлер, Свердлов көшесі, №№: 1, 4, 5, 6, 7, 8, 9, 10, 11, 12, 13, 14, 15, 16, 17, 18, 19, 20, 21, 22, 23, 24, 25, 26, 27, 28, 29, 30, 31, 32, 33, 34, 35, 36, 37, 39, 40, 41, 43, 44, 45, 46, 47, 48, 49, 50, 51, 52, 53, 54, 55, 56, 57, 58, 59, 60, 61, 62, 63, 64, 66, 68, 70, 71, 72, 76, 78, 80, 82, 84, 86, 88, 90, 92 үйлер, Жамбыл көшесі, №№: 1, 2, 3, 4, 5, 6, 7, 8, 9, 10, 11, 12, 13, 14, 15, 16, 17, 18, 19, 20, 21, 22, 23, 24, 25, 26, 27, 28, 29, 30, 31, 32, 33, 34, 35, 36, 37, 38, 39, 40, 41, 43, 44, 45, 46, 47, 48, 49, 50, 51, 52, 53, 54, 55, 57, 58, 59, 60, 61, 62, 63, 64, 65, 66, 67, 69, 70, 71, 72, 72а, 73, 75, 77, 78, 79, 80, 82, 83, 84, 85, 86, 87, 88, 90, 91, 91а, 91б, 92, 93, 95, 96, 97, 98, 99, 100, 101, 102, 103, 104, 106, 107, 108, 111, 113, 115, 116, 117, 118 үйлер, Пушкин көшесі, №№: 2, 3, 4, 5, 6, 7, 8, 11, 12, 13, 14, 15, 16, 17, 18, 20, 21, 22, 23, 24, 25, 26, 27, 28, 29, 30, 31, 33, 34, 35, 36, 37, 38, 39, 40, 41, 42, 43, 44, 45, 46, 47, 48, 49, 50, 51, 52, 53, 54, 56, 57, 58, 59, 59а, 60, 61, 62, 64, 66, 70, 72, 74, 76, 78 үйлер, Горняцкая көшесі, №№: 1, 2, 3, 4, 5, 6, 7, 8, 9, 10, 12, 13, 14, 15, 16, 17, 18, 19, 20, 21, 22, 23, 24, 25, 26, 27, 28, 29, 30, 32, 33, 34, 35, 36, 37, 38, 40, 41, 42, 43, 44, 45, 46, 47, 48, 49, 51, 80 үйлер, Горная көшесі, №№: 1, 2, 3, 4, 5, 5а, 6, 7, 8, 9, 10, 11, 12, 14, 16, 18, 19, 20, 21, 22, 22а, 23, 24, 26, 30, 30а, 33, 37, 39, 41, 43, 45, 47, 49, 51, 89 үйлер, Еремкин көшесі: 1, 3, 4, 5, 6, 7, 8, 9, 10, 11, 12, 13, 14, 16, 18 үйлер, Терлікпаев көшесі, №№: 1, 2, 3, 4, 6, 8, 10, 11, 15 үйлер, Солнечная көшесі 1, 4, 13 үйлер, Шахтостроителей көшесі, №№: 1, 2, 3, 4, 5, 6, 7, 8, 9, 10, 11, 12, 13 үйлер, Молодежная көшесі, №№: 3, 7, 8, 9, 10, 11, 13, 15, 17, 23, 27, 29, 33, 35, 37, 39 үйлер, Фабричная көшесі, №№: 2, 3, 4, 6, 7, 8, 9, 13, 15, 16, 18, 19, 20, 21, 22, 23, 24, 26, 27, 28, 29, 30, 31, 32, 33, 35, 37, 39, 41, 45, 48, 49, 50, 51, 52, 54, 55, 59, 60, 61, 62, 63, 64, 65, 67, 68, 69, 70, 71, 72, 73, 74, 75, 76, 77, 78, 79, 80, 82, 83, 84, 85, 88, 89, 90, 91, 92, 93, 94, 95, 96, 98 үйлер, Фабричный тұйық көшесі, №№: 1, 1а, 2, 3, 4, 5, 6, 7, 8, 9, 10 үйлер, Жуков көшесі, №№: 1, 3, 5, 7, 9, 11, 13, 15, 17, 19 үйлер. </w:t>
      </w:r>
    </w:p>
    <w:bookmarkEnd w:id="25"/>
    <w:bookmarkStart w:name="z5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481 сайлау учаскесі </w:t>
      </w:r>
    </w:p>
    <w:bookmarkEnd w:id="26"/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Белоусовка кенті, Заводская көшесі, №1 үй.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Шекара: Родниковая көшесі, №№: 26, 29, 30, 31, 32, 34, 35, 36, 38, 39, 40, 41, 43, 45, 47, 49, 51, 53, 55, 57, 59, 61, 63 үйлер, Зеленый тұйық көшесі, №№: 1, 2, 4, 6, 8, 8а, 10, 12 үйлер, Театральная көшесі, №№: 16, 18, 20, 22, 24, 26, 28, 30, 34, 35, 36, 37, 38, 39, 41, 43, 45, 47, 49, 51, 53, 55, 57 үйлер, Ленин көшесі, №№: 42, 44, 46, 50, 52, 54, 56, 58, 66, 68, 70, 113, 115, 117, 123, 125, 127, 129, 131, 133, 135, 137, 139, 141, 143, 145, 151, 157 үйлер, Мир көшесі, №№: 1, 2, 3, 4, 5, 6, 7, 8, 10, 12, 14, 16, 18, 20, 22, 24, 26, 28, 30, 32 үйлер, Садовая көшесі, №№: 1, 3, 4, 5, 6, 7, 8, 10, 12, 14, 16, 17, 18, 19, 20, 22, 24, 26 үйлер, Луговая көшесі, №№: 1, 2, 3, 4, 5, 6, 7, 11 үйлер, Тохтаров көшесі: 1, 3, 6, 11, 13, 14, 15, 16, 17, 18, 20, 24, 25, 26, 27, 28, 30, 32, 33, 37, 40, 42, 45, 47, 49, 50, 51, 53, 54, 55, 56, 57, 59, 61, 65, 67, 71, 73, 77, 79, 83, 87, 89, 93, 99, 101, 105, 107, 109, 111, 113, 115, 117, 119, 119а, 123, 125, 127, 131, 133, 135, 141, 145, 147, 147а, 151, 155, 157, 161, 165, 167, 169, 171 үйлер, Мельничная көшесі, №№:1, 2, 4, 5, 6, 7, 8, 9, 10, 12, 13, 14, 16, 20, 28, 32, 36, 38 үйлер, Павлов көшесі, №№: 1, 2, 4, 6, 9, 10, 11, 15, 20, 20а, 23, 24, 30 үйлер, К.Маркс көшесі, №№:1, 3, 4, 6, 8, 9, 10, 11, 12, 17, 18, 21, 23, 25, 27, 29, 30, 31, 32, 33, 34, 35, 35а, 36, 37, 39, 40, 41, 42, 43, 44, 45, 46, 47, 48, 50, 51, 51а, 52, 53, 55, 56, 57, 59, 60, 61, 63, 64, 66, 67, 68, 69, 70, 71, 74, 76, 82, 84, 88, 90, 91, 92, 94, 98, 100, 110, 112 үйлер, Новый тұйық көшесі, №№: 1, 2, 3, 4, 5, 6, 7, 8, 9, 10, 11, 12, 13, 14, 15, 16 үйлер, Фрунзе көшесі, №№: 1, 2, 3, 4, 5, 6, 7, 8, 9, 10, 11, 12, 13, 14, 15, 17, 18, 19, 21, 22, 23, 23а, 25, 27, 28, 29, 30, 31, 32, 33, 35, 36, 37, 41, 43, 45, 47, 49, 51, 53 үйлер, Заводская көшесі, №№: 1, 1а, 2а, 3а, 3б, 4, 4/2, 4/6, 4/7, 9 үйлер, Суворов көшесі, №№: 8, 10, 13, 14, 15, 16, 17, 18, 19, 20, 21, 23, 25, 27 үйлер, </w:t>
      </w:r>
    </w:p>
    <w:bookmarkEnd w:id="27"/>
    <w:bookmarkStart w:name="z5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№1160 сайлау учаскесі </w:t>
      </w:r>
    </w:p>
    <w:bookmarkEnd w:id="28"/>
    <w:bookmarkStart w:name="z6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Белоусовка кенті, Рабочая көшесі, №36 үй, балалар музыка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Шекара: Гоголь көшесі, №№: 1, 2, 3, 4, 5, 6, 7, 8, 9, 10, 11, 11а, 12, 13, 14, 15, 15а, 15б, 16, 17, 17а, 18, 19, 20 үйлер, Буденный көшесі, №№: 1, 2, 3, 4, 5, 6, 7, 8, 8а, 9, 10, 11, 12, 13, 14, 15, 17, 19, 21, 24 үйлер, Верхняя көшесі, №№: 1, 2, 3, 4, 5, 7, 8, 9, 10, 11, 12, 13, 14, 16, 17, 18, 19, 20, 21, 23, 25 үйлер, Қазақстан тұйық көшесі, №№: 1, 2, 3, 4, 5, 6, 7, 8 үйлер, Калинин көшесі, №№: 1, 2, 2а, 3, 4, 5, 5а, 6, 7, 8, 9, 10, 11, 12, 13, 14, 15, 15а, 16, 17, 17а, 18, 19, 19а, 20, 21, 21а, 22, 23, 24, 25, 26, 27, 28, 29, 30, 31, 32, 32а, 33, 34, 34а, 35, 36, 36а, 37, 38, 39, 41, 42, 43, 44, 45, 46, 47, 48, 49, 50, 51, 52, 53, 54, 56, 58, 60, 62, 64, 66, 68 үйлер, Чапаев көшесі, №№: 1, 1а, 2, 3, 4, 5, 5а, 6, 7, 8, 9, 9а, 10, 11, 12, 13, 14, 15, 16, 17, 18, 19, 20, 21, 22, 23, 24, 24а, 25, 26, 27, 28, 28а, 29, 30, 31, 31а, 32, 33, 34, 35, 36, 37, 39, 40, 41, 42, 43, 44, 45, 47, 47а, 48, 49, 51 үйлер, Маяковский көшесі, №№: 1, 2, 3, 6, 7, 8, 9, 10, 11, 12, 13, 14, 15, 16, 18, 19, 20, 21, 23, 24, 25, 28, 29, 30, 31, 31а, 32, 33, 34, 34а, 35, 36, 37, 38, 40, 41, 42 үйлер, Куйбышев көшесі, №№: 1, 2, 3, 4, 5, 6, 7, 8, 9, 10, 10а, 11, 12, 13, 14, 15, 16, 17, 18, 19, 20, 21, 22, 24, 28, 30 үйлер.</w:t>
      </w:r>
    </w:p>
    <w:bookmarkEnd w:id="29"/>
    <w:bookmarkStart w:name="z6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482 сайлау учаскесі </w:t>
      </w:r>
    </w:p>
    <w:bookmarkEnd w:id="30"/>
    <w:bookmarkStart w:name="z6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Белокаменка ауыл, Шоссейная көшесі, № 2 үй, негізгі мектеп.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Белокаменка, Планидовка ауылдарының шекарасында.</w:t>
      </w:r>
    </w:p>
    <w:bookmarkEnd w:id="31"/>
    <w:bookmarkStart w:name="z6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483 сайлау учаскесі</w:t>
      </w:r>
    </w:p>
    <w:bookmarkEnd w:id="32"/>
    <w:bookmarkStart w:name="z6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Ново-Михайловка ауылы, фельдшер-акушерлік бөлімшесі.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Ново-Михайловка ауылының шекарасында </w:t>
      </w:r>
    </w:p>
    <w:bookmarkEnd w:id="33"/>
    <w:bookmarkStart w:name="z6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484 сайлау учаскесі</w:t>
      </w:r>
    </w:p>
    <w:bookmarkEnd w:id="34"/>
    <w:bookmarkStart w:name="z6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Алтайский кенті, Советская көшесі, № 9 үй, орта 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Алтайский кентінің шекарасында.</w:t>
      </w:r>
    </w:p>
    <w:bookmarkEnd w:id="35"/>
    <w:bookmarkStart w:name="z7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485 сайлау учаскесі </w:t>
      </w:r>
    </w:p>
    <w:bookmarkEnd w:id="36"/>
    <w:bookmarkStart w:name="z7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Верхнеберезовский кенті, Калинин көшесі, №8 үй,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Шекара: Алейская көшесі, №№: 1, 2, 3, 4, 5, 6, 6а, 8, 9, 10, 11, 12, 13, 17, 18, 19, 21, 22, 26, 28, 29, 30, 31, 32, 34, 36, 37, 38, 40, 41, 42, 43, 46, 47, 48, 49, 50, 52, 53, 54, 55, 56, 57, 58, 59, 61, 65, 69 үйлер, Буровая көшесі, №№: 6, 8, 10, 11, 12, 14, 17 үйлер, Водопроводная көшесі, №№: 1, 1а, 2, 3, 4, 5, 6, 7, 8, 9, 12, 14, 15, 16, 17, 21, 24, 25, 27, 30, 32, 33, 34, 35, 37, 38, 39, 41, 42, 45, 46, 48, 49, 54, 62, 64, 66, 68, 70 үйлер, Горноспасательная көшесі, №№: 1, 3, 4, 5, 6, 7, 8, 9, 10, 11, 12, 13, 15, 17, 18, 19, 20, 21, 22, 23, 24, 25, 26, 27, 28, 29, 31, 33, 34, 35, 36, 37, 38, 39, 40, 41, 45, 46, 47, 48, 49б, 50, 54, 62, 63, 64, 65, 67, 69 үйлер, Калинин көшесі, №№: 1, 2, 3, 4, 5, 6, 7, 9, 10, 11, 12, 13, 14, 15, 16, 17, 18, 19, 20, 22, 24, 26, 27, 28, 29, 30, 31, 32, 33, 34, 35, 36, 37, 38, 39, 40, 42, 43, 44, 45, 46, 48, 50, 52 үйлер, Куйбышев көшесі, №№:1, 2, 2а, 3, 4, 5, 5а, 6, 7, 8, 10, 11, 12, 13, 14, 15, 16, 17, 18, 19, 20, 22, 23, 24, 25, 26, 27, 28, 29, 30, 31, 32, 33, 34, 35, 36, 37, 38, 39, 40, 41, 43, 46, 47, 48, 49, 52, 53, 55, 56, 60, 62, 66, 68 үйлер, Кузнецов көшесі, №№: 1, 3, 5, 7, 9, 15 үйлер, Степная көшесі, №№: 1, 2, 3, 4, 5, 6, 7, 8, 9, 10, 11, 12, 13, 14, 15, 16, 17, 19 үйлер, Фабричная көшесі: 1, 2, 3, 4, 5, 6, 7, 8, 9, 10, 11, 12, 13, 14, 15, 16, 17, 18, 19, 20, 22, 23, 24 үйлер, Северная көшесі, №№: 2, 3, 6, 8, 13, 15, 17, 19 үйлер, Шахтная көшесі, №№: 2, 4, 6, 7, 8, 11, 14, 19 үйлер, Чкалов көшесі, №№: 3, 3/1, 3/2, 4, 5, 6, 7, 9, 10, 12, 13, 14, 15, 16, 17, 18, 19 үйлер. </w:t>
      </w:r>
    </w:p>
    <w:bookmarkEnd w:id="37"/>
    <w:bookmarkStart w:name="z7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486 сайлау учаскесі </w:t>
      </w:r>
    </w:p>
    <w:bookmarkEnd w:id="38"/>
    <w:bookmarkStart w:name="z7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Верхнеберезовский кенті, Амбулаторная көшесі, №11а үй, "Глубокое техникалық колледжі" коммуналды мемлекеттік кәсіпорын.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Шекара: Алтайская көшесі, №№: 1, 1а, 2, 3, 4, 6, 7, 8, 8а, 9, 10, 12, 13, 14, 15, 16, 20, 23, 24, 28, 29, 30, 32, 35, 38, 39, 43, 46, 47, 48, 49, 53, 54, 59, 61, 62, 65, 66, 69, 73, 85, 87, 89 үйлер, Амбулаторная көшесі, №№: 1, 1а, 2, 4, 5, 6, 7, 8, 9, 11, 11а, 13, 14, 15, 16, 17, 18, 19, 20, 21, 22, 23, 24, 25, 26, 27, 28, 29, 30, 31, 32, 33, 35, 37, 39, 41 үйлер, Больничная көшесі, №№: 1, 3, 5, 7, 9, 10, 11, 13, 14, 15, 16, 17, 18, 19, 20, 20а, 21, 22, 23, 24, 25, 25а, 26, 27, 28, 31, 33 үйлер, Березовский тұйық көшесі, №№: 1а, 2, 4, 5, 6, 8, 12, 14, 17, 19, 21, 28, 29, 31, 32, 34, 36 үйлер, Киров көшесі, №№: 2, 4, 5, 6, 7, 9, 11, 12, 14, 15, 16, 20, 21, 22, 23, 24, 25, 26, 27, 28, 29, 30, 31, 32, 33, 38, 41, 42, 44, 45, 46, 47, 48, 52, 53, 54, 56, 57, 66, 69, 70, 72, 74, 75, 77, 79, 83 үйлер, Крутая көшесі, №№: 1, 2, 3, 4, 5, 6, 7, 8, 9, 11, 12, 13, 14, 15, 16, 17, 18, 19, 20, 23, 25, 26, 29, 31, 33, 34, 35, 37, 41, 49 үйлер, Логовая көшесі, №№: 1, 2, 3, 7, 9, 10, 11, 13, 14, 15, 16, 18, 19, 20, 22, 24, 32, 36, 37, 39, 41, 42, 43, 45, 46, 51, 61, 62, 64 үйлер, Ленин көшесі, №№: 1, 3, 6, 7, 9, 11, 12, 13, 15, 16, 19, 20, 21, 22, 22а, 23, 24, 24а, 25, 25а, 26, 26-8, 27, 28, 30 үйлер, Нагорная көшесі, №№: 5, 7, 10, 13, 20, 24, 30, 31, 32, 32/1, 32/2, 33, 35, 37, 38, 39, 41, 42, 43, 46, 49, 50, 54 үйлер, Темір жол өткелі, №№: 1, 2, 3, 4, 6, 7, 9, 11, 12, 13, 14, 18, 20, 23, 24, 25, 26, 28, 33, 36, 37, 39, 41, 44, 50 үйлер, Предгорненская көшесі, №№: 1, 2, 3, 4а, 8, 10, 11, 15 үйлер, Спортивная көшесі, №№: 2, 4, 5, 6, 7, 8, 9, 10, 12, 13, 14, 15, 16, 18, 20, 22, 23, 24, 26, 28, 29, 31, 32, 33, 34, 36, 37, 38, 40, 43, 46, 47, 48, 61, 63 үйлер, Самарская көшесі, №№: 1, 3, 4, 5, 6, 10, 13, 17, 22 үйлер, Школьная көшесі, №№: 1, 3, 4, 5, 7, 8, 12, 14, 15, 16, 17, 18, 19, 20, 21, 22, 23, 24, 26 үйлер, Насосная көшесі, №: 2а үй. </w:t>
      </w:r>
    </w:p>
    <w:bookmarkEnd w:id="39"/>
    <w:bookmarkStart w:name="z7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487 сайлау учаскесі </w:t>
      </w:r>
    </w:p>
    <w:bookmarkEnd w:id="40"/>
    <w:bookmarkStart w:name="z7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Предгорное ауылы, Киров көшесі, №52 үй, орта мектеп – бала бақша кешені.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Шекара: Пристанская көшесі, №№: 1, 2, 6, 7, 8, 11, 12, 15, 19, 21, 23, 25 үйлер, Колхозный тұйық көшесі, №№: 1, 2, 4, 7, 9, 11 үйлер, Ертіс тұйық көшесі: 1, 2, 3, 5, 6, 7, 9, 11, 13 үйлер, Қазақстан көшесі, №№: 3, 4, 5, 9, 10, 11, 12, 13, 14, 16, 17, 18, 20, 26, 27, 28, 29, 30, 31, 35, 36, 37, 38, 40, 47, 49, 51, 53, 58, 59 үйлер, Ленин көшесі, №№: 5, 7, 8, 10, 11, 12, 14, 15, 16, 17, 19, 20, 22, 27, 28, 30, 32, 33, 36, 38, 39, 39а, 40, 41, 45, 46, 47, 49, 51, 53, 57, 62, 64, 65, 66, 67, 68, 72, 73, 74, 75, 77, 78, 80, 81, 82, 85, 88, 89, 91, 92, 94, 98, 101, 110, 112, 113, 114, 116, 119, 120, 121 үйлер, Киров көшесі, №№: 3, 5, 6, 7, 8, 9, 10, 11, 12, 13, 14, 15, 16, 21, 22, 24, 26, 27, 28, 29, 35, 39, 45, 46, 53, 55, 59, 69, 74, 76, 79, 83, 84, 86, 87, 88, 92, 94, 96, 98 үйлер, Нагорная көшесі, №№: 2, 4, 5, 6, 7, 11, 13, 14, 15, 16, 17, 18, 19, 21, 24, 25, 27, 28, 29, 30, 31, 32, 33, 34, 35, 36, 37, 42, 56, 58, 60 үйлер, Обрывной тұйық көшесі: 3, 7, 12, 14 үйлер, Красноярский тұйық көшесі, №№: 7, 10 үйлер, Верхний тұйық көшесі, №№: 2, 3, 5, 9, 11, 12, 13, 14, 17, 19 үйлер, Алтайская көшесі, №№:1, 3, 4, 5, 6, 9, 10, 12, 13, 14, 15, 17, 18, 19, 20, 22, 24, 26, 28, 30, 34, 36, 38, 40 үйлер, Ключевая көшесі, №№: 1, 3, 5, 6, 7, 8, 9, 12, 13, 15, 17, 23, 29, 31, 33 үйлер, Больничная көшесі, №№: 2, 3, 4, 5, 6, 8, 10, 12, 15, 17, 18, 22, 25, 27 үйлер, Береговой тұйық көшесі, №№: 1, 3, 4 үйлер, Школьный тұйық көшесі, №№: 2, 3, 4, 6, 7, 8, 10, 11 үйлер, Верхне-Мельничная көшесі, №№: 1, 2, 4, 6, 12, 13, 14, 16 үйлер, Поперечная көшесі, №№: 1, 2, 3, 4, 5, 6, 8, 10, 11, 12, 13, 14, 15, 16, 17, 19, 20, 22, 24, 26 үйлер, Подгорная көшесі, №№: 2, 3, 4, 5, 7, 8, 10, 11, 12, 13, 14, 15, 16, 18, 20, 25, 27 үйлер, Комсомольская көшесі, №№: 1, 2, 3, 5, 6, 9, 12, 14, 15, 17 үйлер, Речная көшесі, №№: 1, 2, 5, 5а, 6, 7, 8, 9, 13, 17, 19, 20, 21, 23, 24, 25, 26, 28, 29, 30, 32, 33, 35, 37, 39, 40 үйлер, Средняя көшесі, №№: 2, 3, 4, 6, 7, 9, 11, 15, 16, 17, 18, 22, 24, 26 үйлер, Кольцевой тұйық көшесі, №№: 2, 3, 4, 6, 8, 9, 10, 11, 12 үйлер, Перспективная көшесі, №№: 1, 1а, 2, 2а, 3, 4, 5, 6, 7, 9, 11 үйлер, Космонавтар көшесі, №№: 1, 2, 3, 4, 5, 6, 7, 8, 9, 10, 11, 12, 13, 14, 15, 16, 17 үйлер, Мир көшесі, №№: 1, 2, 3, 3а, 4, 5, 6, 7 үйлер, Строительная көшесі, №№: 1, 2, 3, 4, 5, 6, 7, 8, 9, 10, 11, 12, 13 үйлер, Заводская көшесі, №№: 1, 2, 3, 4, 5, 6, 7 үйлер, Береговая көшесі, №№: 1, 2, 3, 4, 5, 6, 7, 8, 9, 11, 12, 16, 18, 19, 20, 22 үйлер, Нижне Мельничная көшесі, №№: 2, 5, 6, 7, 8, 9, 12 үйлер, Коммунальная көшесі, №№: 2, 5, 6, 9, 10, 11, 12, 15, 18, 20, 22, 24 үйлер, Кооперативная көшесі, №№: 1, 2, 3, 4, 5, 6, 7, 9, 10, 17, 19, 21, 22, 23, 26, 32 үйлер, Мостовая көшесі, №№: 2, 3, 4, 8, 9, 10, 14, 16, 20, 24, 26, 28 үйлер, Красноармейская көшесі, №№: 6, 8, 9, 10, 11, 13, 20 үйлер, Угловой тұйық көшесі, №№: 2, 8, 9, 10, 11 үйлер, Столбовая көшесі, №№: 1, 2, 3, 6, 9, 10, 11, 12, 13, 15, 16, 17, 18, 19, 20, 22, 23, 24, 26, 27, 28, 31, 33, 37, 43, 45 үйлер, Поддувальная көшесі, №№: 1, 1а, 6, 7, 8, 10, 12, 17, 18, 21 үйлер, Аврора, №№,195 километр, 174 километр.</w:t>
      </w:r>
    </w:p>
    <w:bookmarkEnd w:id="41"/>
    <w:bookmarkStart w:name="z8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488 сайлау учаскесі </w:t>
      </w:r>
    </w:p>
    <w:bookmarkEnd w:id="42"/>
    <w:bookmarkStart w:name="z8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Предгорное ауылы, Шоссейная көшесі, №1 үй, № 1 орта мектеп.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Шекара: Степная көшесі, №№: 1, 5, 8, 9, 15, 17, 18, 19, 20, 21, 24, 26, 27, 29, 30, 35 үйлер, Болотная көшесі, №№: 2, 6, 7, 8, 11, 14, 15, 17, 19, 25, 27, 28 үйлер, Заречная көшесі, №№: 1, 4, 6, 9, 13, 16, 17, 18, 19, 20, 21, 22, 23, 29, 39, 41, 45, 47, 49, 51, 53, 55 үйлер, Беляев көшесі, №№: 1, 2, 3, 4, 5, 6, 7, 8, 9, 10, 11, 13, 16, 17, 18, 19 үйлер, Леонов көшесі, №№: 1, 2, 3, 4, 5, 6, 7, 8, 9, 10, 11, 12, 13, 14, 15, 16, 17, 18 үйлер, Гагарин көшесі, №№: 2, 3, 4, 6 үйлер, Главная көшесі, №№: 1, 1а, 2, 2а, 3, 5, 7, 8, 8а, 13, 15, 16, 17, 18, 19, 21, 22, 24, 25, 27, 28, 31, 33, 35, 49, 51, 55, 57, 59 үйлер, Шоссейная көшесі, №№: 1, 2, 2а, 3, 4, 6, 7, 8, 9, 10, 11, 13, 16, 18 үйлер, Молодежная көшесі, №№: 1, 2, 4 үйлер, Известковая көшесі, №№: 1а, 2, 3, 4, 5, 5а, 6, 6а, 8, 9, 10, 11, 12, 13, 15, 16, 17, 19, 20, 21, 22, 23, 24, 25, 26, 27, 29, 30, 35, 39, 41, 45, 47, 49, 51 үйлер, Луговая көшесі, №№: 3, 6, 7, 8, 10, 12, 13, 14, 15, 16, 20, 21, 23, 26, 27, 28, 29, 30, 31, 32, 33, 34, 35, 37, 39 үйлер, Вокзальная көшесі, №№: 1, 1а, 3, 7 үйлер, Зеленая көшесі, №№: 2, 4, 6, 8, 10, 12, 14, 16 үйлер, Солнечная көшесі, №№: 1, 2, 4 үйлер, Рабочая көшесі, №№: 1, 2, 4, 5, 6, 7, 8, 9, 11, 12, 13, 14, 15, 17, 18, 19, 20, 22, 23, 24, 25, 26, 27, 29, 30, 31, 32, 33, 35, 36, 37, 39, 41, 43, 46, 47, 52, 53, 57, 59, 61, 63а, 69 үйлер, Пионерская көшесі, №№: 1, 2, 3, 3а, 4, 7, 8, 9, 10, 11, 12, 13, 14, 16, 18, 19, 20, 21, 23, 24, 25, 26, 27, 28, 30, 32, 34, 36, 44, 46, 50, 52, 54, 62 үйлер, Малый тұйық көшесі, №№: 1, 4, 5, 6, 6а, 8, 10 үйлер, Дорожный тұйық көшесі, №№: 1, 2, 4, 6, 8, 10, 12, 14 үйлер, Дорожная көшесі, №№: 1, 2, 3, 4, 5, 6, 7, 8, 9, 11, 12а, 13, 14, 16, 17, 18, 19, 20, 21, 22, 23, 24, 25, 27, 29, 30 үйлер, Нефтебазинский тұйық көшесі, №№: 1, 2, 3, 4, 5, 6, 7, 8, 9, 11, 12, 14, 18, 20 үйлер, Прямой тұйық көшесі, №№: 1, 2, 3, 4, 5, 6, 7 үйлер, Короткий тұйық көшесі, №№: 1, 4, 5, 7, 8, 11 үйлер, Крайний тұйық көшесі, №№: 2, 3, 6 үйлер, Новая көшесі, №№: 1, 6, 8, 12 үйлер, Садовый тұйық көше, №: 8 үй, Детсадовский тұйық көшесі, №№: 1, 2, 3, 4, 4а, 5, 6, 8, 9, 10, 17 үйлер, Заготзерновский тұйық көшесі, №№: 1, 2, 3, 4, 5, 6, 7, 8, 9, 12, 16 үйлер, Тихий тұйық көшесі, №№: 1, 2, 4, 5, 6 үйлер, Переездный тұйық көшесі, №№: 1, 2, 4, 6, 9, 10, 11, 12, 13, 13а, 14, 15, 15а, 16, 16а, 17, 17а, 18, 19, 20, 21, 22 үйлер, Элеваторная көшесі, №№: 3, 4, 5, 7, 8, 10, 11, 12, 13, 16, 17, 20, 21, 23, 24, 25, 27, 28, 29, 31, 33, 34, 35, 36, 37, 38, 40, 41, 42, 42а, 48, 49, 50, 51, 51а, 53, 53а, 55, 56, 57, 58, 60, 61, 62, 63, 64, 65, 65а, 67 үйлер.</w:t>
      </w:r>
    </w:p>
    <w:bookmarkEnd w:id="43"/>
    <w:bookmarkStart w:name="z8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489 сайлау учаскесі</w:t>
      </w:r>
    </w:p>
    <w:bookmarkEnd w:id="44"/>
    <w:bookmarkStart w:name="z8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Перевальное ауылы, Березовская көшесі, № 5 үй,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Перевальное ауылының шекарасында</w:t>
      </w:r>
    </w:p>
    <w:bookmarkEnd w:id="45"/>
    <w:bookmarkStart w:name="z8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490 сайлау учаскесі</w:t>
      </w:r>
    </w:p>
    <w:bookmarkEnd w:id="46"/>
    <w:bookmarkStart w:name="z8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Березовка ауылы, Д. Қонаев көшесі, №16 үй,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Березовка, Красная Заря ауылдарының шекарасында</w:t>
      </w:r>
    </w:p>
    <w:bookmarkEnd w:id="47"/>
    <w:bookmarkStart w:name="z8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491 сайлау учаскесі</w:t>
      </w:r>
    </w:p>
    <w:bookmarkEnd w:id="48"/>
    <w:bookmarkStart w:name="z9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Веселовка ауылы, Гагарин көшесі, №33 үй, орта 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Веселовка ауылының шекарасында.</w:t>
      </w:r>
    </w:p>
    <w:bookmarkEnd w:id="49"/>
    <w:bookmarkStart w:name="z9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492 сайлау учаскесі.</w:t>
      </w:r>
    </w:p>
    <w:bookmarkEnd w:id="50"/>
    <w:bookmarkStart w:name="z9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Заречное ауылы, Центральная көшесі, №32 үй, ветеринарлық бөлімшенің ғимараты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Заречное ауылының шекарасында.</w:t>
      </w:r>
    </w:p>
    <w:bookmarkEnd w:id="51"/>
    <w:bookmarkStart w:name="z9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493 сайлау учаскесі</w:t>
      </w:r>
    </w:p>
    <w:bookmarkEnd w:id="52"/>
    <w:bookmarkStart w:name="z9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Кожохово ауылы, Школьная көшесі, №1а үй, орта 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Кожохово, Сметанино ауылдарының шекарасында.</w:t>
      </w:r>
    </w:p>
    <w:bookmarkEnd w:id="53"/>
    <w:bookmarkStart w:name="z9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494 сайлау учаскесі</w:t>
      </w:r>
    </w:p>
    <w:bookmarkEnd w:id="54"/>
    <w:bookmarkStart w:name="z9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Прогресс ауылы, Киров көшесі, №10 үй, орта 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Прогресс ауылының шекарасында.</w:t>
      </w:r>
    </w:p>
    <w:bookmarkEnd w:id="55"/>
    <w:bookmarkStart w:name="z10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495 сайлау учаскесі</w:t>
      </w:r>
    </w:p>
    <w:bookmarkEnd w:id="56"/>
    <w:bookmarkStart w:name="z10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Прапорщиково ауылы, Школьная көшесі, № 30 үй, орта мектеп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Прапорщиково, разъезд 226 ауылының шекарасында</w:t>
      </w:r>
    </w:p>
    <w:bookmarkEnd w:id="57"/>
    <w:bookmarkStart w:name="z10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496 сайлау учаскесі</w:t>
      </w:r>
    </w:p>
    <w:bookmarkEnd w:id="58"/>
    <w:bookmarkStart w:name="z10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Уваров ауылы, Ленин көшесі, №9 үй, Мәдениет үйі.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Уварово, Черногорка ауылдарының шекарасында.</w:t>
      </w:r>
    </w:p>
    <w:bookmarkEnd w:id="59"/>
    <w:bookmarkStart w:name="z10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497 сайлау учаскесі </w:t>
      </w:r>
    </w:p>
    <w:bookmarkEnd w:id="60"/>
    <w:bookmarkStart w:name="z10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Опытное Поле ауылы, Набережная көшесі, №2 үй, балалар музыка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Шекара: Нагорная көшесі, №№: 1, 1а, 1б, 2, 3, 3а, 4, 5, 5а, 6, 7, 7а, 8, 9, 9а, 9б, 10, 11, 11а, 11б, 12, 13, 13а, 14, 15, 15/1, 16, 18, 20, 22, 24, 26, 28, 30, 32, 34, 36, 45, 45а, 45б, 51 үйлер, Луговая көшесі, №№: 1, 1/1, 1а, 2, 3, 4, 5, 5а, 6, 7, 7а, 8, 9, 9а, 9в, 10, 11, 12, 13, 14, 15, 16, 18, 19, 20, 31, 32, 33, позиция 20, Садовая көшесі, №№: 1, 2, 3, 4, 5, 6, 7, 8, 9, 11, 12, 12а, 13, 14, 15, 16, 17, 18, 19, 20, 21, 22, 23, 24 үйлер, Заречная көшесі, №№: 1, 1б, 1в, 2, 2а, 3, 4, 4а, 4б, 5, 6, 7, 8, 9, 10, 11, 12, 13, 14, 15, 16, 17, 18, 19, 19а, 20, 21, 22, 23, 23а, 24, 25, 26, 26а, 27, 27а, 28, 29, 30, 31, 31а, 31б, 32, 32а, 33, 34, 35, 35а, 36, 37, 39, 40 үйлер, Луговой тұйық көшесі, №№: 1, 2, 3, 4, 5, 6, 7а, 8, 9, 10, 12, 13 үйлер, Набережная көшесі, №№: 1, 2, 3, 4, 5, 6, 7, 8, 9, 10, 11, 12, 13, 14, 15, 16, 17, 17а, 18, 19, 19а, 20, 20а, 21, 22, 23, 24, 25, 25а, 26, 26а, 27, 28, 29, 30, 31, 32, 33, 34, 35а, 35б, 36, 37, 38, 39, 40, 41, 42, 43, 45, 46, 47, 48, 49, 50, 51, 52, 53, 53а, 54, 55, 56, 57, 59, 60, 61, 62, 63, 64, 65, 66, 67, 68, 69, 69а, 70, 71, 73, 73а, 74, 76, 76а, 78, 78а, 79, 80, 81, 82 үйлер, Хохряков көшесі, №№: 1, 2, 3, 4, 5, 6, 7, 8, 9, 10, 11, 12, 13, 14, 15, 16, 17, 18, 19, 20, 21, 23, 24 үйлер, Подстанция көшесі, №: 34 үй, Солнечная көшесі, №№: 1, 2, 3, 4, 5, 6, 7, 8, 9, 10, 11, 12, 13, 14, 15 үйлер, Полевая көшесі, №№: нөмірсіз, 2, 2а, 4, 6, 8, 9, 12 үйлер, Новая көшесі, №№: 1, 3, 4, 5, 10 үйлер, Молодежная көшесі, №№: 1, 1/1, 2, 3, 5, 5/1, 5а, 6, 6/1, 6а, 7, 8, 8/1, 10, 11, 12, 13, 14, 16, 17, 18/2, 19, 19/1, 20, 20/1, 27, 30а, 30б, 30в, 31, 33, 37, 39, 41, 41/1, 73, 15 позициясы үйлер, Звездная көшесі, №№: 1, 1/1, 3, 3/1, 4, 7, 8, 9, 9/1, 10, 10/1, 11, 12а, 14, 15, 16, 16а, 17, 17а, 18, 18а, 19/2, 20, 20/1, 20/2, 20/3, 20а, 21, 22, 23, 24, 31, 32, 39, 46, 85, 7 позициясы, 9 позициясы, 11 позициясы,14 позиция, 19 позициясы үйлер, Образцовая көшесі, №№: 1, 2, 3, 5, 7, 9, 9а, 11, 11а, 13, 15 үйлер, Разведочная көшесі, №№: 1, 2, 3, 4, 5, 6 үйлер, Новосибирская көшесі, №№: 1, 1а, 2, 3, 4, 5, 6, 7, 8 үйлер, Шошқа тауар фермасы көшесі, №№: 1, 2, 3, 4, 5, 6, 7 үйлер, Дальняя ферма көшесі, №№: 1, 2 үйлер, Инициативная көшесі, №№: 1, 2, 3, 4, 5, 6, 7, 8, 9, 10, 11, 12, 13, 15, 16, 17, 18, 19, 20, 21, 22, 23, 24, 25, 26, 27, 28, 29, 30, 31, 32, 33, 34, 36, 37, 38, 39, 40, 41, 42, 43, 44, 45, 46, 46/1, 46/2, 47, 48, 49, 50а, 51, 52, 54 үйлері, "Элита" бау-бақша серіктестігі, №№: 5,73 үйлер, тракторлы егіншілер бригадасы учаскесі 2. </w:t>
      </w:r>
    </w:p>
    <w:bookmarkEnd w:id="61"/>
    <w:bookmarkStart w:name="z11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498 сайлау учаскесі </w:t>
      </w:r>
    </w:p>
    <w:bookmarkEnd w:id="62"/>
    <w:bookmarkStart w:name="z11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Опытное Поле ауылы, Степная көшесі, № 2 үй, мәдениет үйі.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Шекара: Центральная көшесі, №№: 4, 5, 6, 6а, 6б, 7, 8, 9, 10, 11, 13, 14, 15, 16, 17, 18, 19, 20, 21, 22, 22а, 24, 25 үйлер, Рудная көшесі, №№: 1, 1а, 3, 5, 6, 7, 8, 9, 10, 11, 11а, 12, 13, 15 үйлер, Поисковая көшесі, №№: 1, 3, 5, 6, 7, 8, 10, 11, 12, 14 үйлер, Степная көшесі, №№: 2, 3, 4, 5, 6, 7, 8, 9, 10, 11, 12, 13, 14 үйлер, Береговая көшесі, №№: 1, 1а, 1б, 1в, 1г, 3, 5, 6, 6а, 6б, 7 үйлер, Орловская көшесі, №№: 1, 2, 2а, 3, 4, 5, 6, 7, 8, 9, 10, 11, 12 үйлер, Строительная көшесі, №№: 1, 1а, 2, 3, 4, 5, 6, 7, 9, 11 үйлер, Геофизическая көшесі, №№: 1, 1/1, 2, 3, 4, 5, 6, 7, 8, 9, 10 үйлер, Геологическая көшесі, №№: 1, 2, 3, 4, 5, 6, 7, 8, 9, 10 үйлер, Горная көшесі, №№: 1, 2, 3, 4, 5, 7, 8, 8/1, 9 үйлер, Дачная көшесі, №№: 1, 1а, 2, 3 үйлер, Малахитовая көшесі, №№: 1, 2, 2/1, 3, 4, 5, 6, 7, 8, 9, 10, 11, 11/1, 12, 13, 14, 15, 17, 19, 21, 23 үйлер, Красных Зорь көшесі, №№: 1, 2, 2/1, 4, 6, 8, 10, 12, 14, 16, 18, 18а, 20, 22, 24, 26, 28, 30 үйлер, Железнодорожная көшесі, №№: 1, 2, 3, 4, 6, 8, 10, 13, 18, 19, 20, 24, 34, 37 үйлер, Локомотивная көшесі, №№: 2, 4, 6, 8 үйлер, "Колос" бау-бақша серіктестігі, №№: 10, 12, 25, 29, 84, 140 үйлер, "Орленок" бау-бақша серіктестігі, №№: 17, 22, 23, 25, 37, 44, 46, 47, 51, 55, 71, 89, 103, 116, 117, 120, 124, 125, 126, 127, 129, 133, 137, 140, 158 үйлер.</w:t>
      </w:r>
    </w:p>
    <w:bookmarkEnd w:id="63"/>
    <w:bookmarkStart w:name="z11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499 сайлау учаскесі</w:t>
      </w:r>
    </w:p>
    <w:bookmarkEnd w:id="64"/>
    <w:bookmarkStart w:name="z11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Бобровка ауылы, Профсоюзная көшесі, № 34-а үй, Бос уақытты ұйымдастыру орталығы.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Бобровка ауылының шекарасында. </w:t>
      </w:r>
    </w:p>
    <w:bookmarkEnd w:id="65"/>
    <w:bookmarkStart w:name="z11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500 сайлау учаскесі</w:t>
      </w:r>
    </w:p>
    <w:bookmarkEnd w:id="66"/>
    <w:bookmarkStart w:name="z11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Солнечный ауылы, Мир көшесі, №1 үй.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Солнечный ауылының шекарасында.</w:t>
      </w:r>
    </w:p>
    <w:bookmarkEnd w:id="67"/>
    <w:bookmarkStart w:name="z11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501 сайлау учаскесі</w:t>
      </w:r>
    </w:p>
    <w:bookmarkEnd w:id="68"/>
    <w:bookmarkStart w:name="z12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Ушанов ауылы, Школьная көшесі, №1а үй, орта мектеп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Ушаново ауылының шекарасында</w:t>
      </w:r>
    </w:p>
    <w:bookmarkEnd w:id="69"/>
    <w:bookmarkStart w:name="z12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502 сайлау учаскесі</w:t>
      </w:r>
    </w:p>
    <w:bookmarkEnd w:id="70"/>
    <w:bookmarkStart w:name="z12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Степное ауылы, Школьная көшесі, №17 үй, негізгі мектеп – бала бақша кешені.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Степное ауылының шекарасында.</w:t>
      </w:r>
    </w:p>
    <w:bookmarkEnd w:id="71"/>
    <w:bookmarkStart w:name="z12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503 сайлау учаскесі</w:t>
      </w:r>
    </w:p>
    <w:bookmarkEnd w:id="72"/>
    <w:bookmarkStart w:name="z12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Каменный Карьер ауылы, № 47 үй.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Каменный Карьер ауылының шекарасында.</w:t>
      </w:r>
    </w:p>
    <w:bookmarkEnd w:id="73"/>
    <w:bookmarkStart w:name="z12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504 сайлау учаскесі</w:t>
      </w:r>
    </w:p>
    <w:bookmarkEnd w:id="74"/>
    <w:bookmarkStart w:name="z12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Секисовка ауылы, Шоссейная көшесі, № 36 үй, Мәдениет үйі.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Секисовка ауылының шекарасында.</w:t>
      </w:r>
    </w:p>
    <w:bookmarkEnd w:id="75"/>
    <w:bookmarkStart w:name="z13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505 сайлау учаскесі</w:t>
      </w:r>
    </w:p>
    <w:bookmarkEnd w:id="76"/>
    <w:bookmarkStart w:name="z13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Быструха ауылы, Новостройка көшесі, №15 үй, орта мектеп.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Быструха ауылының шекарасында.</w:t>
      </w:r>
    </w:p>
    <w:bookmarkEnd w:id="77"/>
    <w:bookmarkStart w:name="z13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506 сайлау учаскесі</w:t>
      </w:r>
    </w:p>
    <w:bookmarkEnd w:id="78"/>
    <w:bookmarkStart w:name="z13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Зимовье ауылы, №52 үй.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Зимовье ауылының шекарасында.</w:t>
      </w:r>
    </w:p>
    <w:bookmarkEnd w:id="79"/>
    <w:bookmarkStart w:name="z13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507 сайлау учаскесі</w:t>
      </w:r>
    </w:p>
    <w:bookmarkEnd w:id="80"/>
    <w:bookmarkStart w:name="z13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Малоубинка ауылы, Клиновицкий көшесі, №1 үй,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Малоубинка, Волчиха ауылдарының шекарасында.</w:t>
      </w:r>
    </w:p>
    <w:bookmarkEnd w:id="81"/>
    <w:bookmarkStart w:name="z14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508 сайлау учаскесі</w:t>
      </w:r>
    </w:p>
    <w:bookmarkEnd w:id="82"/>
    <w:bookmarkStart w:name="z14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Карагужиха кенті, фельдшер-акушерлік бөлімшесі.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Карагужиха кентінің шекарасында.</w:t>
      </w:r>
    </w:p>
    <w:bookmarkEnd w:id="83"/>
    <w:bookmarkStart w:name="z14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509 сайлау учаскесі</w:t>
      </w:r>
    </w:p>
    <w:bookmarkEnd w:id="84"/>
    <w:bookmarkStart w:name="z14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Черемшанка ауылы, Гагарин көшесі, №12 үй, Мәдениет үйі.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Черемшанка ауылының шекарасында. </w:t>
      </w:r>
    </w:p>
    <w:bookmarkEnd w:id="85"/>
    <w:bookmarkStart w:name="z14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511 сайлау учаскесі</w:t>
      </w:r>
    </w:p>
    <w:bookmarkEnd w:id="86"/>
    <w:bookmarkStart w:name="z14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Тарханка ауылы, Степная көшесі, №60 үй, мәдениет үйі.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Тарханка, Топиха ауылдарының шекарасында.</w:t>
      </w:r>
    </w:p>
    <w:bookmarkEnd w:id="87"/>
    <w:bookmarkStart w:name="z14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512 сайлау учаскесі</w:t>
      </w:r>
    </w:p>
    <w:bookmarkEnd w:id="88"/>
    <w:bookmarkStart w:name="z15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Винное ауылы, Ворошилов көшесі, №15 үй,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Винное, Веселое ауылдарының шекарасында.</w:t>
      </w:r>
    </w:p>
    <w:bookmarkEnd w:id="89"/>
    <w:bookmarkStart w:name="z15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513 сайлау учаскесі</w:t>
      </w:r>
    </w:p>
    <w:bookmarkEnd w:id="90"/>
    <w:bookmarkStart w:name="z15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 - Ульбинка ауылы, пошта бөлімшесі.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Ново - Ульбинка, Ульба Перевалочная бекеті - ауылдарының шекарасында.</w:t>
      </w:r>
    </w:p>
    <w:bookmarkEnd w:id="91"/>
    <w:bookmarkStart w:name="z15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514 сайлау учаскесі</w:t>
      </w:r>
    </w:p>
    <w:bookmarkEnd w:id="92"/>
    <w:bookmarkStart w:name="z15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Горно-Ульбинка ауылы, Школьная көшесі, №6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Горно-Ульбинка ауылының шекарасында.</w:t>
      </w:r>
    </w:p>
    <w:bookmarkEnd w:id="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