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a04a" w14:textId="2dda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Мәжіліс Парламенті және мәслихат депутаттарының барлық үміткерлері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2011 жылғы 28 қарашадағы N 485 қаулысы. Шығыс Қазақстан облысы Әділет департаментінің Бесқарағай ауданындағы Әділет басқармасында 2011 жылғы 07 желтоқсанда N 5-7-105 тіркелді. Күші жойылды - Шығыс Қазақстан облысы Бесқарағай аудандық әкімдігінің 2012 жылғы 28 ақпандағы N 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2012.02.28 N 84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Мәжіліс Парламеті және мәслихат депутаттарының барлық үміткерлері үшін үгіттік баспа материалдарын орналастыру үшін орындары белгіленсін, барлық кандидаттар үшін тең құқықтарын қамтамасыз ететін жағдайларда олар стендтермен, тақталармен, тұғырлықтармен жабдықталсын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К.К. Мирашевқа және ауылдық округтері әкімдеріне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     Е. Рахметуллин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485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Бесқарағай ауданы бойынша Қазақстан Республикасы Мәжіліс Парламенті және мәслихат депутаттарының барлық үміткерлері үшін үгіттік баспа материалдарын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5405"/>
        <w:gridCol w:w="2492"/>
        <w:gridCol w:w="2237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 М.Маметова көшесі,үй 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«Глуховка ауылдық округі әкімі аппараты» ММ жанында Советская көшесі, үй 24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Белокаменка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Октябрьдың 60-жылдығы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 (көше атаусыз, 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Новостройка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жанында, Ленин көшесі, үй 27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х 1,50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Ленин көшесі, үй 25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Крепость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Жылыжайдың маңында (көше атаусыз, 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жанында, Горький көшесі, үй 18 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ішінде, Школьная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жанында (көше атаусыз, 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 х 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«Сосновка ауылдық округі әкімі аппараты» ММ жанында, Ленин көшесі, үй 84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Қоянбай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Сейфуллин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 орман шаруашылығы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жанында, Куйбышев көшесі, үй 22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 х 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М.Каирбаева көшесі, үй 16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2,50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«Семияр ауылдық округі әкімі аппараты» ММ жанында Горький көшесі, үй 30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Кривинка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Ленин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жанында, Абай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3 квартал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х 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Чернышевский көшесі, үй 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Ленин көшесі, үй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 орман шаруашылығы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кеңсесінде (көше атаусыз, 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орман шаруашылығы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 (көше атаусыз, 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Маяковский көшесі, үй 29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Қара-Мырза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Лесная көшесі, үй 22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1,50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Қарабаш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 орман шаруашылығы кеңсесі жанында (көшелер жоқ)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жанында, Әуезов көшесі, үй 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«Водник» мемлекеттік көп коммуналдық кәсіпорны Сейфуллин көшесі, үй 106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«Анара» дүкенінің жанында Әуезов көшесі, үй 28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«Долон ауылдық округі әкімі аппараты» ММ жанында, Абай көшесі, үй 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2,55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АТС-тың жанында Молдажанов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мектептің жанында, Школьная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Мостик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орманы» МОТР ММ-нің Долон филиалы кеңсесі жанында Ленин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Ленин көшесі, үй 32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«Центральный» дүкенінің жанында (көше атаусыз, 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 орман шаруашылығы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Степная көшесі, үй 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 ауылдық округі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Н-Николаевка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Школьная көшесі, үй 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Н-Николаевка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ОДА-ның жанында, Ленин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0,50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Н-Николаевка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«Басколь ауылдық округі әкімі аппараты» ММ жанында, 1 май көшесі, үй 31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1,0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Башкуль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Абай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Башкуль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жанында, Абай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Букебай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жанында, Тополевая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Букебай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байланыс бөлімшесі жанында, Солнечная көшесі (нөмірсіз үй)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