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44d7" w14:textId="f58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 үміткер барлық кандидаттар үшін үгіттік баспа материалдарын орналастыру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2011 жылғы 3 наурыздағы N 72 қаулысы. Шығыс Қазақстан облысы Әділет департаментінің Бесқарағай аудандық Әділет басқармасында 2011 жылғы 28 наурызда N 5-7-92 тіркелді. Қолдану мерзімінің аяқталуына байланысты қаулының күші жойылды - Шығыс Қазақстан облысы Әділет Департаменті Бесқарағай ауданының Әділет Басқармасының 2011 жылғы 09 маусымдағы № 1589 хатымен;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Қолдану мерзімінің аяқталуына байланысты қаулының күші жойылды - Шығыс Қазақстан облысы Бесқарағай ауданының Әділет Басқармасының 2011.06.09 № 1589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6-тармағына сәйкес, аудандық аумақтық сайлау комиссиясының келісімі бойынша, ауылдық округтері әкімдерінің және учаскелік сайлау комиссияларының төрағаларының ұсыныстары бойынша,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Президентіне үміткер барлық кандидаттар үшін үгіттік баспа материалдарын орналастыру орындары анықталып, барлық кандидаттар үшін бірдей құқықтарын қамтамасыз ететін жағдайларда олар қалқандармен, бағаналармен, тумбалармен жабдықталсын </w:t>
      </w:r>
      <w:r>
        <w:rPr>
          <w:rFonts w:ascii="Times New Roman"/>
          <w:b w:val="false"/>
          <w:i w:val="false"/>
          <w:color w:val="000000"/>
          <w:sz w:val="28"/>
        </w:rPr>
        <w:t>(қосымша)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 К. Мирашевқа және ауылдық округтері әкімдеріне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Т. ЖЕКСЕМБАЕВ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   Е. Рахметуллин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03.03.2011 ж.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72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Бесқарағай ауданы бойынша Қазақстан Республикасы Президентіне үміткер барлық кандидаттар үшін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5380"/>
        <w:gridCol w:w="2382"/>
        <w:gridCol w:w="2249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Стендтердің 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Стендтердің мөлшері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 М.Маметова көшесі, үй 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әкімдігінің жанында Советская көшесі, үй 24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Белокаменка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Октябрьдың 60-жылдығы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Новостройка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Ленин көшесі, үй 27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х 1,50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жанында, Ленин көшесі, үй 25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1,10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1,10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жанында, Горький көшесі, үй 18А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ішінде, Школьная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жанында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х 1,10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әкімдігінің жанында, Ленин көшесі, үй 84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Қоянбай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Сейфуллин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 орман шаруашылығы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Куйбышев көшесі, үй 22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х 1,30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М.Каирбаева көшесі, үй 16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2,50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әкімдігінің жанында Горький көшесі, үй 30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Кривинка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жанында, Абай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3 квартал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х 2,20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Чернышевский көшесі, үй 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көшесі, үй 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орман шаруашылығы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кеңсесінде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орман шаруашылығы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Маяковский көшесі, үй 29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Маяковский көшесі, үй 29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Қара-Мырза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Лесная көшесі, үй 22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Қара-Мырза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Лесная көшесі, үй 22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Қарабаш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 орман шаруашылығы кеңсесі жанында (көшелер жоқ)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1,50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жанында, Әуезов көшесі, үй 11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«Анара» дүкенінің жанында Әуезов көшесі, үй 28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әкімдігінің жанында, Абай көшесі, үй 11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2,55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АТС-тың жанында Молдажанов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мектептің жанында, Школьная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орманы» МОТР ММ-нің Долон филиалы кеңсесі жанында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1,35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көшесі, үй 32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«Центральный» дүкенінің жанында (көше атаусыз, 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 орман шаруашылығы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Степная көшесі, үй 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 а/о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Школьная көшесі, үй 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ОДА-ның жанында, Ленин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0,50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әкімдігінің жанында, 1 май көшесі, үй 31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Башкуль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Абай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жанында, Абай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Бөкебай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Тополевая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байланыс бөлімшесі жанында, Солнечная көшесі (нөмірсіз үй)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