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384" w14:textId="282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Мәжілісі, облыстық және аудандық мәслихаттардың депутаттарын сайлау бойынша Аягөз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2011 жылғы 05 желтоқсандағы N 03 шешімі. Шығыс Қазақстан облысы Аягөз аудандық әділет басқармасында 2011 жылғы 23 желтоқсанда N 5-6-147 тіркелді. Шешімінің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Шешімінің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33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Парламентінің Мәжілісі, облыстық және аудандық мәслихаттардың депутаттарын сайлау бойынша Аягөз ауданының аумағында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төрағасы:                     А.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желтоқсан 2011 ж.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03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 бойынша сайлау учаскелерінің шектері № 305 Депо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Локомотив депосы, Маженов көшесі № 1, депоның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Гвардейская № № 1-16, Ларшин № № 1-22, Найманбаев № № 1-226, Шакенов № № 1-187, Пролетарская № № 1-14, Маженов № № 1-49, Желтоқсан № № 1-369, 6 пункт № № 5, 6, 7, 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25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43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Амангелді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Д. Бабатайұлы атындағы орта мектеп, Гагарин көшесі № 20, Д. Бабатайұлы атындағы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Барақ батыр № № 1-240, Тоқсанғазин № № 2-277, Гагарин № № 2-160 жұп, Подгорная № № 1- 171, Амангелді № № 1-63, Тұрғанбаев № № 1-27.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Жаңаауыл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№ 6 орта мектеп, Уәлиханов көшесі № 2, № 6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Полевая № № 1-12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Әділбаева № № 1-45, Би Боранбай № № 1-79, Отарбеков № № 1-81, Ғ. Шөкімұлы № № 1-73, Тәйкіманов № № 1/1-99/2, Байғабылұлы № № 1-32.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ДЭУ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ДЭУ, Уәлиханов көшесі № 25, «Аягөз жолдары» КМК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Сатпаев № № 1/1-40/2, Матросов № № 1-10, 9 мкр. № № 15-16-17, 9 мкр. 19, 16 пәтерлі екі қабатты үй, 9 мкр. 9 барақ үй № № 1-10 пәтер, Шантемісов № № 1/1-12, Жамбыл № № 63-93, 93А, 100, 100/1, 100/2, 100/3, 100/4, Сейфуллин № № 95-124, Б. Момышұлы № № 145-163 тақ, С. Жүнүсов № № 3-15, Железнодорожный пер. № № 3-10, Ш. Уәлиханов № № 27, 31, 33, 43, 45, 47, 49, 53 тақ, Құлсейтов № № 1-51, Подстанция № 24 екі пәтерлі, № 24, № № 1-11 пәтер, Күдерин № № 107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-107 Б-109, 109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 111, 113, 113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130, 156, Самен Сайдаш Жолдасовтар № № 3-52.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Қазақстан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К. Бозтаев атындағы орта мектеп, Тәңірбергенов көшесі № 67, К. Бозтаев атындағы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Б. Момышұлы № № 109-141 тақ, Алтынсарин № № 90-116 барлығы, Б. Момышұлы № № 78-146 жұп, Дүйсенов № № 130-148 жұп, № № 71-83 тақ, Макеев № № 11, 13, 15, 17, 19, 21, 21а, 19а, 23, 25, 45, 47а, 55, 55а, 12, 14, 16–барақ үйлер, Тәңірбергенов № № 54–82 жұп, № № 49, 51, 53 тақ, Уәлиханов 1 п. № № 4, 1, 2, 5, 6, 7, 7а, 8, 9, 10, 11, 16, 18, 22, 22а, 22в, 24, 30, 32, 34, Ақанаев № № 69-103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тақ, № № 40, 42, 44, 44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жұп, Сибирский пер. № № 3-12, Мамбетов № № 43–87 тақ, № № 68-88, Гагарин № № 162-216, Барақ батыр № № 241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-296, Қажымұқан – барлық үйлер, Нефтебаза № № 1-12, Бөгенбай батыр № № 4-20.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Абай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№ 1 орта мектеп, Әуезов көшесі № 23, № 1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Әуезов жер үйлер № № 1-76, Әуезов № № № 6, 8, 9, 12, 13, 30, Алтынсарин № № 43-115 тақ, Абай бульвары № 31, Бөгенбай батыр № 32, Абай бульвары № № 29, 24, 24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22, 32 жұп, Шәкәрім № № 33-96 барлығы, Күдерин № № 9-105 барлығы. № № 133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133</w:t>
      </w:r>
      <w:r>
        <w:rPr>
          <w:rFonts w:ascii="Times New Roman"/>
          <w:b w:val="false"/>
          <w:i w:val="false"/>
          <w:color w:val="000000"/>
          <w:vertAlign w:val="super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 Серғазин № № 1-128 барлығы, Сейфуллин № № 38-96 жұп, Күдерин № 29, Ақтанберді № №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Орталық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«Қозы Көрпеш – Баян Сұлу» аудандық мәдениет үйі, Абай бульвары көшесі № 12, «Қозы Көрпеш – Баян Сұлу» аудандық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Б. Момышұлы № № 64-76, 76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тақ № № 81-107, Алтынсарин № № 54, 54а, 88 жұп, Тәңірбергенов № № 26-52 жұп, № № 43, 45, 45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тақ, Дүйсенов № № 57-69 тақ, № № 108-128 жұп. Мамбетов № № 32-66 жұп; № № 27-41 тақ, Макеев № № 1, 3, 5, 7, 9, 11, 39, 41, 2, 4, 6, 8, 10, 12, 14, 16, 18, 22, 24, 26, Ақанаев № 6 № № 7-68, Абай бульвары № № 18, 20, Бөгенбай батыр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Мектеп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№ 3 орта мектеп, Абай бульвары көшесі № 17, № 3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Алтынсарин № № 1-44 барлығы, Ақтанберді жұп № № 20, 26, 28, 30; тақ № № 23, 29, 33, 37, Б. Момышұлы № № 1-79 тақ, № № 2-56 жұп, Абай бульвары № № 21, 23, Ғаббасов № № 15-50 барлығы, Болатов № № 1-64 барлығы, Кұрманғазы № № 1-60 барлығы, Саметов № № 1-79 барлығы, Водосточная № № 1-70 барлығы, Искаков № № 14-90 жұп, Янушкеевич № № 20-80, Зеленный переул. № № 1-19, Ақанаев № № 30, 32, 34, 36, 38 жұп; № № 1-61 тақ, Оспанов № № 1-22.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Ақтанберді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№ 7 орта мектеп, Абай бульвары көшесі № 15, № 7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Коммунальная № № 3-26 барлығы, Янушкеевич № № 2-18 барлығы, Сүлейменов №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-49 тақ, № № 2-36 жұп, Дүйсенова № № 13-41 тақ; № № 36-92, № 102 жұп. Тәңірбергенов № № 2/2-24 жұп; № № 1-31 тақ, Мамбетов № № 1-19 тақ; № № 2-30 жұп. Ақтанберді № № 1-17 тақ; № № 2-14 жұп, Ақанаев № № 2-28 жұп, Актюбинская № № 2-72 жұп, № № 1-57 тақ, Ғаббасов № № 1-13 барлығы, Искаков № № 2-12 жұп.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Жамбыл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қалалық гимназия, Ақтанберді көшесі № 77, қалалық гимназия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Ақтанберді № № 62, 66, 78, 80, 82, 84, 86, Маметов № № 1-22а, 24а барлығы, Сейфуллин № № 1-31 тақ; № № 2-36 жұп. Панфилов № № 1-31 барлығы, Жамбыл № № 1-20 барлығы, Рахимов № № 10, 14, 14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16, Абай бульвары № № 49, 53, 59, 59а, 61, 63, 65, Шәкәрім № № 1-36 барлығы.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Айғыз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№ 5 орта мектеп, Байтұрсынов көшесі № 22, № 5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Дүйсенов № № 1-11 тақ; № № 2-36 жұп. Көшкімбаев № № 2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-251, Нұғманов № № 1-62, Маяковский № № 1-44 барлығы, Еңбекшілер № № 1-65 барлығы, Д. Нұрпейсова № № 1-31 барлығы, Чкалов № № 1-25 барлығы, Бигельдинов № № 2-25 барлығы, Дүйсенғазин № № 1-82 барлығы, Радионов № № 1-55 барлығы, Искаков № № 1-79 тақ, Байтұрсынов № № 1-84 барлығы, Горький № № 1-44 барлығы, Шыңғожа батыр № № 1-52 барлығы, Сүлейменов № № 38-60 жұп, № № 51-67 тақ, Молдағұлова № № 1-136 барлығы.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Лицей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қазақ лицейі, Қабанбай батыр көшесі № 23, қазақ лицейінің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Терешкова № № 11-96 барлығы, Апрошкин № № 1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-16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барлығы, Зенин № № 2-29 барлығы, Терлікбаев № № 3-38 барлығы, Тоқтаров № № 1-34 барлығы, Титақов № № 1-34 барлығы, Шайханқари № № 1-45 барлығы, Шұбартау көшесі № № 2-19 барлығы, Оспанов № № 23-48 барлығы, Молдағұлова № № 137-171 барлығы, Маңғазбаев № № 1/1-60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барлығы, Школьная № № 1-16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барлығы, Кұрманғали Халид № № 1-66 барлығы, Бектібаев № № 1-12, Байтұрсынов № № 85-110, Ақтанберді № № 41-79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Мерей-Байшашев № № 2-74 барлығы, Нұғманов № № 61, 63, 63А, 65, 67, 69, 64, 66. М. Сарсембаев № № 4-36 барлығы, Дүйсенбаев № № 3-70 барлығы, С. Оразалинов барлығы, Шакеров № № 1-32 барлығы, Дәутбергенов № № 1-19 барлығы.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Аурухана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аудандық аурухана, Рахимов көшесі № 1, аудандық аурухананың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Аталықов № № 3-48 барлығы, Абай бульвары № № 52-54, 56, 58, 60, 62, Сейфуллин № № 35-93 тақ, Жамбыл № № 21- 61 барлығы, № № 22</w:t>
      </w:r>
      <w:r>
        <w:rPr>
          <w:rFonts w:ascii="Times New Roman"/>
          <w:b w:val="false"/>
          <w:i w:val="false"/>
          <w:color w:val="000000"/>
          <w:vertAlign w:val="superscript"/>
        </w:rPr>
        <w:t>а, б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№ 24 </w:t>
      </w:r>
      <w:r>
        <w:rPr>
          <w:rFonts w:ascii="Times New Roman"/>
          <w:b w:val="false"/>
          <w:i w:val="false"/>
          <w:color w:val="000000"/>
          <w:vertAlign w:val="superscript"/>
        </w:rPr>
        <w:t>а, б</w:t>
      </w:r>
      <w:r>
        <w:rPr>
          <w:rFonts w:ascii="Times New Roman"/>
          <w:b w:val="false"/>
          <w:i w:val="false"/>
          <w:color w:val="000000"/>
          <w:sz w:val="28"/>
        </w:rPr>
        <w:t>, Мәметова № № 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-52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барлығы, № № 9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а, б, в</w:t>
      </w:r>
      <w:r>
        <w:rPr>
          <w:rFonts w:ascii="Times New Roman"/>
          <w:b w:val="false"/>
          <w:i w:val="false"/>
          <w:color w:val="000000"/>
          <w:sz w:val="28"/>
        </w:rPr>
        <w:t>, 19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15</w:t>
      </w:r>
      <w:r>
        <w:rPr>
          <w:rFonts w:ascii="Times New Roman"/>
          <w:b w:val="false"/>
          <w:i w:val="false"/>
          <w:color w:val="000000"/>
          <w:vertAlign w:val="super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35, 68, Қабанбай батыр барлығы, Панфилов № № 30-72 жұп; № № 33</w:t>
      </w:r>
      <w:r>
        <w:rPr>
          <w:rFonts w:ascii="Times New Roman"/>
          <w:b w:val="false"/>
          <w:i w:val="false"/>
          <w:color w:val="000000"/>
          <w:vertAlign w:val="super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-69 тақ, Рахимов № № 1-31 тақ.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Егізқызыл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Егізқызыл разъезд, Егізқызыл разъезінің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Егізқызыл, Ақдала, № 21 разъезд, Алтынқолат, Айғыржал.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Жыланды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Жыланды разъезд, Жыланды разъезінің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Жыланды, Темекілі, Көшкентал, Жырғалы, № № 22, 24, 27 разъездер.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Оңтүстік қалашық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Оңтүстік қалашық № 4 орта мектеп, № 4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Оңтүстік қалашық үйлері, 3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№ 10810 әскери бөлімше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Оңтүстік қалашық, 10810 әскери бөлімшесінің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10810 әскери бөлімшесі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1154 № 97616 әскери бөлімше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 Сергиополь әскери қалашығы, 97616 әскери бөлімшесінің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97616 әскери бөлімшесі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1138 уақытша ұстау изоляторы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Аягөз қаласы, Тәңірбергенов көшесі 68, АҚІІБ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АҚІІБ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Ақтоғай - 1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Ақтоғай кенті, № 8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Т. Кузембаев, Молдағұлова, Т. Искакова, С. Мансұлұлы, О. Амангельдинов, Т. Мұсабайұлы, Балтабек қажы, Желтоқсан, Панфилов, Қабанбай батыр, Қазбек би, Мұратбаев, № № 1-2 ауылдар.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Ақтоғай - 2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Ақтоғай кенті,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әскери қалашық, Достық, Сәтпаев, 3 ауыл, ДЭУ, Мәметова, Жамбыл, Жақсыбұлақ разъезді, Сейфуллин, Кулахметова, Ш. Табакбаева, Абай, Момышұлы, Шолқызыл разъезді.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Тарбағатай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Тарбағатай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Тарбағатай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Малтүгел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Малтүгел ауылы, дәрігерлік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Малтүгел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Ақшоқы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Ақшоқы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Ақшоқы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Орта-Арал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Орта-Арал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Орта-Арал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Ақтүбек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Ақтүбек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Ақтүбек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Ақши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Ақши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Ақши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Сарыарқа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Сарыарқа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Сарыарқа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Ақшәулі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Ақшәулі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Ақшәулі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Қарабұлақ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Қарабұлақ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Қарабұлақ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Ай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Мыңбұлақ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Мыңбұлақ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Мыңбұлақ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Ақтас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Ақтас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Ақтас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Қайыңды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Кеңқолат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Ескенебұлақ, Кеңқолат ауылдары,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Шыңқожа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Шыңқожа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Шыңқожа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Төленді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Төленді ауылы, бұрынғы кеңсе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Төленді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Қаражал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Қаражал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Қаражал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Қарауыл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Қарауыл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Қарауыл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Майлин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Майлин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Майлин, Ескі Майлин ауылдары, Көксу елді мекені.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Топар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Топар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Топар, Қарабұлақ ауылдары,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Ақшатау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Ақшатау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Ақшатау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Ақклет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Ақклет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Ақклет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Қалғұты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Қалғұты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Қалғұты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Қоңыртау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Қоңыртау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Қоңыртау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Мамырсу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Мамырсу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Мамырсу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Бозай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Бозай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Бозай, Батпақ ауылдары,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Қопа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Қопа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Қопа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Қарақұм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Қарақұм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Қарақұм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Таңсық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Таңсық стансасы, станса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Таңсық, Ақбұлақ, Жүзағаш стансалары және № 30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Тарлаулы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Тарлаулы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Тарлаулы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Қозы-Баян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Қопа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Қопа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Өркен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Өркен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Өркен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Қарағаш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Қарағаш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Қарағаш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Айғыз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Айғыз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Айғыз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Көксала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Көксала ауылы, бастауыш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Көксала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Бидайық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Бидайық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Бидайық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Мәдениет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Мәдениет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Мәдениет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Емелтау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Емелтау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Емелтау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Қосағаш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Қосағаш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Қосағаш, Егіндібұлақ, Қарабұлақ ауылдары,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Баршатас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Баршатас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Баршатас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Байқошқар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Байқошқар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Байқошқар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Малкелді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Малкелді ауылы,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Малкелді ауылы, іргелес жатқан қыстақтары.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374 Жорға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Жорға ауылы, бұрынғы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Шектері: Жорға ауылы, іргелес жатқан қыстақтары.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