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0ca3" w14:textId="e310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науқаны кезінде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05 желтоқсандағы N 897 қаулысы. Шығыс Қазақстан облысы Аягөз аудандық әділет басқармасында 2011 жылғы 23 желтоқсанда N 5-6-146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Парламентінің Мәжілісі, облыстық және аудандық мәслихаттардың депутаттарына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желтоқсан 2011 ж.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897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үгіт басылымдарын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054"/>
        <w:gridCol w:w="9476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басылымдарын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Ақтамберді көшесі № № 78, 28 үйлерінің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бульвары № № 64, 12 үйлерінің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көшесі № № 15, 40 үйлерінің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Тәңірбергенов көшесі № № 78, 101 үйлерінің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№ № 12, 156 үйлерінің жанында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кенттік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Айғыз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Ақшәулі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Баршатас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Байқошқар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Емелтау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Малкелді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Мамырсу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Тарлаулы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ауылдық округі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аурухана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