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d16c" w14:textId="124d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Емелтау ауылдық округінің Емелтау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20 маусымдағы N 579 қаулысы. Шығыс Қазақстан облысы Әділет департаментінің Аягөз аудандық әділет басқармасында 2011 жылғы 08 шілдеде N 5-6-138 тіркелді. Қаулысының қабылдау мерзімінің өтуіне байланысты қолдану тоқтатылды (Аягөз ауданының әділет басқармасының 2011 жылғы 30 қыркүйектегі N 04-08/3705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ауданының әділет басқармасының 2011.09.30 N 04-08/3705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Емелтау ауылдық округінің Емелтау ауылында ірі қара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Емелтау ауылдық округінің Емелтау ауылында ірі қара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ветеринарлық-санитарлық бас инспекторына (А. Муканов), аудандық санитарлық-эпидемиологиялық қадағалау басқармасының бастығына (Д. Жұмақанов)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міндетті ветеринарлық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ауданының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бас инспекторы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20.06.2011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 Д. Жұмақанов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20.06.2011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