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87d" w14:textId="ac6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Мыңбұлақ ауылдық округінің Мыңбұлақ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10 мамырдағы N 525 қаулысы. Шығыс Қазақстан облысы Аягөз аудандық әділет басқармасында 2011 жылғы 27 мамырда N 5-6-136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Мыңбұлақ ауылдық округінің Мыңбұлақ ауылында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Мыңбұлақ ауылдық округінің Мыңбұлақ ауылында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ветеринарлық-санитарлық бас инспекторына (А. Муканов, келісімі бойынша), аудандық санитарлық-эпидемиологиялық қадағалау басқармасының бастығына (М. Будукова, келісімі бойынша)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Аягөз аудандық аумақтық </w:t>
      </w:r>
      <w:r>
        <w:rPr>
          <w:rFonts w:ascii="Times New Roman"/>
          <w:b w:val="false"/>
          <w:i/>
          <w:color w:val="000000"/>
          <w:sz w:val="28"/>
        </w:rPr>
        <w:t>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шаруашылық инспекциясының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ветеринарлық-</w:t>
      </w:r>
      <w:r>
        <w:rPr>
          <w:rFonts w:ascii="Times New Roman"/>
          <w:b w:val="false"/>
          <w:i/>
          <w:color w:val="000000"/>
          <w:sz w:val="28"/>
        </w:rPr>
        <w:t>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инспекторы               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10.05.2011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</w:t>
      </w:r>
      <w:r>
        <w:rPr>
          <w:rFonts w:ascii="Times New Roman"/>
          <w:b w:val="false"/>
          <w:i/>
          <w:color w:val="000000"/>
          <w:sz w:val="28"/>
        </w:rPr>
        <w:t>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 М. Будукова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10.05.2011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