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eb58" w14:textId="347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жасы он жетіге толатын еркек жынысты азаматтарды шақыру учаскесінде есепке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әкімінің 2011 жылғы 30 желтоқсандағы N 17 шешімі. Шығыс Қазақстан облысы Әділет департаментінің Абай ауданындағы Әділет басқармасында 2012 жылғы 25 қаңтарда N 5-5-135 тіркелді. Күші жойылды - Шығыс Қазақстан облысы Абай ауданының әкімінің 2012 жылғы 23 сәуірдегі N 25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ауданының әкімінің 2012.04.23 N 25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33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қаңтар–наурызда 2012 жылы жасы он жетіге толатын еркек жынысты азаматтарды есепке тіркеуді өткізу «Абай ауданының қорғаныс істері жөніндегі біріктірілген бөлімі» мемлекеттік мекемесінің шақыру учаскесінде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«Абай ауданының қорғаныс істері жөніндегі біріктірілген бөлімі» мемлекеттік мекемесіне есепке тіркеуді уақтылы және сапалы өткізу мақсатында шақыру учаскесін дайындау және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өзге де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«Абай ауданының медициналық бірлестігі» қазыналық мемлекеттік коммуналдық кәсіпорынына жасөспірімдерді медициналық куәландырудан өткізу үшін дәрігер–мамандар мен орта буын медициналық қызметкерлерінің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   Т. Мүсәпірбеков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         Б. Нұржауов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30 желтоқсан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ауданының медицина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       А. Балтақаева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(келісімі бойынша)                       30 желтоқсан 2011 жыл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