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8bef" w14:textId="5e38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ақылы қоғамдық жұмыстарды ұйымдастыру және қаржыландыру нысаналы топқа жататын тұлғалардың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ауданы әкімдігінің 2011 жылғы 01 шілдедегі N 23 қаулысы. Шығыс Қазақстан облысы Әділет департаментінің Абай ауданындағы Әділет басқармасында 2011 жылғы 12 тамызда N 5-5-127 тіркелді. Күші жойылды - Шығыс Қазақстан облысы Абай ауданы әкімдігінің 2011 жылғы 26 желтоқсандағы N 132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Абай ауданы әкімдігінің 2011.12.26 </w:t>
      </w:r>
      <w:r>
        <w:rPr>
          <w:rFonts w:ascii="Times New Roman"/>
          <w:b w:val="false"/>
          <w:i w:val="false"/>
          <w:color w:val="000000"/>
          <w:sz w:val="28"/>
        </w:rPr>
        <w:t>N 132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1992 жылғы 18 желтоқсандағы «Семей ядролық сынақ полигонындағы ядролық сынақтардың салдарынан зардап шеккен азаматтарды әлеуметтік қорғау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және қаржыландыру ережесінің негізінде, мемлекеттік кепілдіктер жүйесін кеңейту және жұмысқа орналасуда қиыншылық көріп отырған халықтың әр түрлі топтарын қолдау мақсатында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жылы төлемді қоғамдық жұмыстар жүргізілетін ұйымдардың тізімі, қоғамдық жұмыстардың көлемі, түрлері, қаржыландыру көздері және нақты жұмыс жағдайлары, қатысушылардың еңбекақысының мөлшері (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Қатысушылардың еңбек ақысының мөлшері радиациялық қауіпті аймақта тұрғаны үшін қосымша төлеммен 2011 жылға белгіленген 1 </w:t>
      </w:r>
      <w:r>
        <w:rPr>
          <w:rFonts w:ascii="Times New Roman"/>
          <w:b w:val="false"/>
          <w:i w:val="false"/>
          <w:color w:val="000000"/>
          <w:sz w:val="28"/>
        </w:rPr>
        <w:t>ең төменгі еңбекақы</w:t>
      </w:r>
      <w:r>
        <w:rPr>
          <w:rFonts w:ascii="Times New Roman"/>
          <w:b w:val="false"/>
          <w:i w:val="false"/>
          <w:color w:val="000000"/>
          <w:sz w:val="28"/>
        </w:rPr>
        <w:t xml:space="preserve"> мөлшерінде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Ұйым басшыларына (келісім бойынша) жұмыскерлердің жекелеген санатына (кәмелеттік жасқа толмаған балалары бар </w:t>
      </w:r>
      <w:r>
        <w:rPr>
          <w:rFonts w:ascii="Times New Roman"/>
          <w:b w:val="false"/>
          <w:i w:val="false"/>
          <w:color w:val="000000"/>
          <w:sz w:val="28"/>
        </w:rPr>
        <w:t>әйелдер</w:t>
      </w:r>
      <w:r>
        <w:rPr>
          <w:rFonts w:ascii="Times New Roman"/>
          <w:b w:val="false"/>
          <w:i w:val="false"/>
          <w:color w:val="000000"/>
          <w:sz w:val="28"/>
        </w:rPr>
        <w:t>, көп балалы аналар, </w:t>
      </w:r>
      <w:r>
        <w:rPr>
          <w:rFonts w:ascii="Times New Roman"/>
          <w:b w:val="false"/>
          <w:i w:val="false"/>
          <w:color w:val="000000"/>
          <w:sz w:val="28"/>
        </w:rPr>
        <w:t>мүгедектер</w:t>
      </w:r>
      <w:r>
        <w:rPr>
          <w:rFonts w:ascii="Times New Roman"/>
          <w:b w:val="false"/>
          <w:i w:val="false"/>
          <w:color w:val="000000"/>
          <w:sz w:val="28"/>
        </w:rPr>
        <w:t>, жұмыскерлер, </w:t>
      </w:r>
      <w:r>
        <w:rPr>
          <w:rFonts w:ascii="Times New Roman"/>
          <w:b w:val="false"/>
          <w:i w:val="false"/>
          <w:color w:val="000000"/>
          <w:sz w:val="28"/>
        </w:rPr>
        <w:t>он сегіз жасқа толмағандар</w:t>
      </w:r>
      <w:r>
        <w:rPr>
          <w:rFonts w:ascii="Times New Roman"/>
          <w:b w:val="false"/>
          <w:i w:val="false"/>
          <w:color w:val="000000"/>
          <w:sz w:val="28"/>
        </w:rPr>
        <w:t>) </w:t>
      </w:r>
      <w:r>
        <w:rPr>
          <w:rFonts w:ascii="Times New Roman"/>
          <w:b w:val="false"/>
          <w:i w:val="false"/>
          <w:color w:val="000000"/>
          <w:sz w:val="28"/>
        </w:rPr>
        <w:t>толық емес жұмыс күнмен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жұмыс істеуге мүмкіншілік беру, сондай-ақ жұмыс уақытын ұйымдастырудың </w:t>
      </w:r>
      <w:r>
        <w:rPr>
          <w:rFonts w:ascii="Times New Roman"/>
          <w:b w:val="false"/>
          <w:i w:val="false"/>
          <w:color w:val="000000"/>
          <w:sz w:val="28"/>
        </w:rPr>
        <w:t>икемді түрлерін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еңбек шартымен ерешеліктерін ескере отырып, біліктілік санатына Қазақстан Республикасының еңбек </w:t>
      </w:r>
      <w:r>
        <w:rPr>
          <w:rFonts w:ascii="Times New Roman"/>
          <w:b w:val="false"/>
          <w:i w:val="false"/>
          <w:color w:val="000000"/>
          <w:sz w:val="28"/>
        </w:rPr>
        <w:t>заңдарына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сәйкестігін қолдану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2011 жылға арналған нысаналы топтар тізімі (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Төлемді қоғамдық жұмыстар түрінің тізімі (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Абай ауданы әкімдігінің 2010 жылғы 04 наурыздағы № 183 «2010 жылы ауданда ақылы қоғамдық жұмыстарды ұйымдастыру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(Нормативтік құқықтық актілерді мемлекеттік тіркеу тізімінде) 2010 жылы 07 сәуірде № 5–5–105 болып тіркелген, 2010 жылы 20-31 мамырда «Абай елі» аудандық газетінің № 14 (095)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қаулынын жауапкершілік нормаларын жұмыспен қамту және әлеуметтік бағдарламалар бөліміне (С. Ә. Татиева)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қаулының орындалуын бақылау жасау аудан әкімінің орынбасары Е. Лдибаевқа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    Т. Мүсәпірбеков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ауданының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01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қаулыcына 1 қосымша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2011 жылы қоғамдық жұмыстар жүргізілетін ұйымдардың тiзімi, қоғамдық жұмыстардың түрлерi, көлемi, қаржыландыру көздерi және нақты жағдайлары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2243"/>
        <w:gridCol w:w="2114"/>
        <w:gridCol w:w="2072"/>
        <w:gridCol w:w="2008"/>
        <w:gridCol w:w="1772"/>
        <w:gridCol w:w="3016"/>
      </w:tblGrid>
      <w:tr>
        <w:trPr>
          <w:trHeight w:val="14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атауы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Атқарылатын жұмыстар көлемі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(жарияланған қажеттілік)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(бекітілген)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(теңге) жергілікті бюджеттен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1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 ауылдық округі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Кеңгірбай-би ауылдық округі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Көкбай ауылдық округі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ауылдық округі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Архат ауылдық округі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Қасқабұлақ ауылдық округі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Саржал ауылдық округі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Тоқтамыс ауылдық округі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ауылдық округі мемлекеттік мекеме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кітаптарын нақтылауға байланысты сауалнамаларға, мұрағаттық құжаттармен жұмысқа қатысу;ауланы тазарту, аймақты экологиялық сауықтыру (көгалдандыру және абаттандыру); маусымдық–жылыту жұмыстары; ветеринариялық-санитарлық алдын-алу іс шараларына қатысу; мәдени бағыттағы ауқымды іс-шараларды ұйымдастыруға көмектесу;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іс-шара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1353105-00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577210-00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494752-00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371064-00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577210-00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494752-00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185532-00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206146-00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185532-00</w:t>
            </w:r>
          </w:p>
        </w:tc>
      </w:tr>
      <w:tr>
        <w:trPr>
          <w:trHeight w:val="19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Абай аудандық соты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 бойынша)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істеуге көмектесу; хат-хабарларды, шақырту қағаздарын жеткізу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құжат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247376-00</w:t>
            </w:r>
          </w:p>
        </w:tc>
      </w:tr>
      <w:tr>
        <w:trPr>
          <w:trHeight w:val="12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мәдениет үйі және «Арман» кинотеатры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 бойынша)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істеуге көмектесу; хат-хабарларды жеткізу, аудандағы көлемді мәдени іс-шараларды өткізуге көмектесу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іс-шара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185532-00</w:t>
            </w:r>
          </w:p>
        </w:tc>
      </w:tr>
      <w:tr>
        <w:trPr>
          <w:trHeight w:val="13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 комитетінің Шығыс Қазақстан облысы бойынша Қылмыстық-атқару жүйесі департаментінің «Абай аудандық қылмыстық-атқару инспекциясы»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Картотека, мұрағаттың ағымдағы құжаттардағы жұмыстарға көмектесу; хат-хабарларды жеткізу; ауланы тазалау.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құжат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185532-00</w:t>
            </w:r>
          </w:p>
        </w:tc>
      </w:tr>
      <w:tr>
        <w:trPr>
          <w:trHeight w:val="13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Әділет департаменті «Абай ауданының Әділет басқармасы»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 бойынша)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жұмыстарға көмектесу; хат-хабарларды жеткізу; ауланы тазалау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құжат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309220-00</w:t>
            </w:r>
          </w:p>
        </w:tc>
      </w:tr>
      <w:tr>
        <w:trPr>
          <w:trHeight w:val="9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прокуратурасы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 бойынша)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істеуге көмектесу; кіріс журналдарын жүргізу, бақылау құжаттарын тігуге көмектесу; ауланы тазалау;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20-30материал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құжат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123688-00</w:t>
            </w:r>
          </w:p>
        </w:tc>
      </w:tr>
      <w:tr>
        <w:trPr>
          <w:trHeight w:val="6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бойынша нотариалдық палата Шығыс Қазақстан облысының Әділет департаменті жеке нотариус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 бойынша)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жұмыстарға көмектесу;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құжат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61844-00</w:t>
            </w:r>
          </w:p>
        </w:tc>
      </w:tr>
      <w:tr>
        <w:trPr>
          <w:trHeight w:val="23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Абай ауданының қорғаныс істері жөніндегі біріктірілген бөлімі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шақырылғандардың жеке істерін; қызметтік есеп карточкаларын, әскер қатарына шақыру құжаттарын және шақырушыларға шақыру қағазын рәсімдеу жұмыстарын атқару, мұрағаттық құжаттармен жұмыс; хат-хабарларды жеткізу;әскер қатарына шақырушыларға шақыру қағазын жеткізу;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іс;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құжат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309220-00</w:t>
            </w:r>
          </w:p>
        </w:tc>
      </w:tr>
      <w:tr>
        <w:trPr>
          <w:trHeight w:val="8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49-өрт сөндіру бөлімі Шығыс Қазақстан облысы төтенше жағдайлар Департаменті «ӨСжАКЖҚ»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істеуге көмектесу;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құжат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309220-00</w:t>
            </w:r>
          </w:p>
        </w:tc>
      </w:tr>
      <w:tr>
        <w:trPr>
          <w:trHeight w:val="23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Ішкі істер министрлігі Шығыс Қазақстан облысының ішкі істер Департаменті Абай ауданының ішкі істер бөлімі»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Картотека, мұрағаттық, ағымдағы құжаттардағы жұмыстарға көмектесу, хат-хабарларды жеткізу; ауланы тазалау.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құжат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247376-00</w:t>
            </w:r>
          </w:p>
        </w:tc>
      </w:tr>
      <w:tr>
        <w:trPr>
          <w:trHeight w:val="9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төлеу жөніндегі мемлекеттік орталығының Шығыс Қазақстан облыстық филиалының Абай аудандық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Зейнетақыны қайта есептеу үшін құжаттарды іріктеуде, зейнетақы істерімен жұмыста көмек; Экология бойынша макет істерін өңдеуде көмек; ағымдағы және мұрағат құжаттармен жұмыс істеуде көмек, хат-хабарларды жеткізу;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 зейнетақы ісі;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50-60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құжат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309220-00</w:t>
            </w:r>
          </w:p>
        </w:tc>
      </w:tr>
      <w:tr>
        <w:trPr>
          <w:trHeight w:val="15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Абай аудандық жұмыспен қамту және әлеуметтік бағдарламалар бөлімі» мемлекеттік мекемесі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құжаттармен,картотекамен жұмыста көмек, хат-хабарларды жеткізу; әлеуметтік жәрдемақы алушылардың материалдық–тұрмыстық жағдайларын зерттеуге көмектесу; әлеуметтік жәрдемақы алушылардың деректер базасын қалыптастыруға көмектесу; аулалар мен бөлмелерді тазарту.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адам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432908-00</w:t>
            </w:r>
          </w:p>
        </w:tc>
      </w:tr>
      <w:tr>
        <w:trPr>
          <w:trHeight w:val="10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Абай ауданының кәсіпкерлік, ауылшаруашылығы және ветеринария бөлімі» мемлекеттік мекемесі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құжаттармен жұмыс істеуге көмектесу, хат-хабарларды жеткізу;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құжат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185532-00</w:t>
            </w:r>
          </w:p>
        </w:tc>
      </w:tr>
      <w:tr>
        <w:trPr>
          <w:trHeight w:val="10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«Абай аудандық М.Әуезов атындағы орталықтандырылған кітапхана» мемлекеттік мекемесі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оқырмандарға қызмет көрсету, аудандағы іс-шаралардың өтуіне көмек жасау, кітаптар қорына, газет журналдарды тігуге көмектесу;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адам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247376-00</w:t>
            </w:r>
          </w:p>
        </w:tc>
      </w:tr>
      <w:tr>
        <w:trPr>
          <w:trHeight w:val="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министрлігі Қазынашылық комитетінің Шығыс Қазақстан бойынша Қазынашылық Департаментінің «Абай аудандық қазынашылық басқармасы»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құжаттармен жұмыс істеуге көмектесу;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құжат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247376-00</w:t>
            </w:r>
          </w:p>
        </w:tc>
      </w:tr>
      <w:tr>
        <w:trPr>
          <w:trHeight w:val="9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 тіркеу қызметі және құқықтық көмек көрсету комитетінің Шығыс Қазақстан облысы бойынша жылжымайтын мүлік жөніндегі орталығы РМҚК-ның Абай өндірістік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келісіммен)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Картотека, мұрағаттық құжаттармен жұмыс істеуге көмектесу; статистикалық мәліметтерді реттеуге және кіргізуге көмектесу;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іс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185532-00</w:t>
            </w:r>
          </w:p>
        </w:tc>
      </w:tr>
      <w:tr>
        <w:trPr>
          <w:trHeight w:val="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Абай ауданының білім, денешынықтыру және спорт бөлімі» мемлекеттік мекемесі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спорттық-бұқаралық іс–шараларды дайындау мен өткізуге көмектесу; ағымдағы және мұрағат құжаттармен жұмыс істеуге көмектесу; хат-хабарларды жеткізу; ауланы тазалау;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іс-шара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25-35 құжат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742127-00</w:t>
            </w:r>
          </w:p>
        </w:tc>
      </w:tr>
      <w:tr>
        <w:trPr>
          <w:trHeight w:val="12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«Нұр-Отан» Халықтық Демократиялық партиясы» қоғамдық бірлестігінің Шығыс Қазақстан облысы Абай аудандық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құжаттармен жұмыс істеуге көмектесу;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құжат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185532-00</w:t>
            </w:r>
          </w:p>
        </w:tc>
      </w:tr>
      <w:tr>
        <w:trPr>
          <w:trHeight w:val="6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Құнанбай қажы атындағы мешіт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ауланы тазалау;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185532-00</w:t>
            </w:r>
          </w:p>
        </w:tc>
      </w:tr>
      <w:tr>
        <w:trPr>
          <w:trHeight w:val="9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медициналық бірлестігі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Картотека, мұрағаттық құжаттармен жұмыс істеуге көмектесу; статистикалық мәліметтерді реттеуге және кіргізуге көмектесу;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50-100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371064-00</w:t>
            </w:r>
          </w:p>
        </w:tc>
      </w:tr>
      <w:tr>
        <w:trPr>
          <w:trHeight w:val="12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Абай ауданы ауылдық ақпараттық кеңес беру олрталығы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құжаттармен жұмыс істеуге көмектесу;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құжат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123688-00</w:t>
            </w:r>
          </w:p>
        </w:tc>
      </w:tr>
      <w:tr>
        <w:trPr>
          <w:trHeight w:val="14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«Жалпы орта білім беретін мектеп–лицей»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құжаттармен жұмыс істеуге көмектесу; хат-хабарларды жеткізу; ауланы тазарту;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құжат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577210-00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«Абай ауданы бойынша Шығыс Қазақстан облыстық балалар-жасөспірімдер спорт мектебі»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ауланы тазарту;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185532-00</w:t>
            </w:r>
          </w:p>
        </w:tc>
      </w:tr>
      <w:tr>
        <w:trPr>
          <w:trHeight w:val="20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«Карауыл мектеп гимназиясы»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құжаттармен жұмыс істеуге көмектесу; хат-хабарларды жеткізу; ауланы жинастыру; (көгалдандыру және абаттандыру);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50-80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құжат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309220-00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қазыналық кәсіпорны «Абай елі» газеті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газетті уақытында тарату жұмыстарына көмектесу; хат-хабарларды жеткізу;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құжат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185532-00</w:t>
            </w:r>
          </w:p>
        </w:tc>
      </w:tr>
      <w:tr>
        <w:trPr>
          <w:trHeight w:val="19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«Абай ауданы Әкімінің аппараты» мемлекеттік мекемесі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істеуге көмектесу; хат-хабарларды жеткізу; ауланы тазарту;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 құжат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371064-00</w:t>
            </w:r>
          </w:p>
        </w:tc>
      </w:tr>
      <w:tr>
        <w:trPr>
          <w:trHeight w:val="8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Казпочта акционерлік қоғамының Шығыс Қазақстан облыстық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құжаттармен жұмыс істеуге көмектесу, хат-хабарларды жеткізу, ауланы тазарту;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дана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247376-00</w:t>
            </w:r>
          </w:p>
        </w:tc>
      </w:tr>
      <w:tr>
        <w:trPr>
          <w:trHeight w:val="10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«Абай ауданының санитарлық-эпидемиологиялық қадағалау бөлімі»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құжаттармен жұмыс істеуге көмектесу; хат-хабарларды жеткізу;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құжат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185532-00</w:t>
            </w:r>
          </w:p>
        </w:tc>
      </w:tr>
      <w:tr>
        <w:trPr>
          <w:trHeight w:val="8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Шаруа–қожалықтары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малды өсіру және жемдеу бойынша қысқа мерзімді жұмыстар;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бас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247376-00</w:t>
            </w:r>
          </w:p>
        </w:tc>
      </w:tr>
      <w:tr>
        <w:trPr>
          <w:trHeight w:val="4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Наубайхана және комерциялық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өнімдерін тасу, ақтау, жөндеу жұмыстары;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150-200 дана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123688-00</w:t>
            </w:r>
          </w:p>
        </w:tc>
      </w:tr>
      <w:tr>
        <w:trPr>
          <w:trHeight w:val="16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Сот актілерін орындау департаментінің «Абай аумақтық сот орындаушылық 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құжаттарға көмектесу; статистикалық мәліметтерді реттеуге және кіргізуге көмектесу, мекеменің, ұйымның каталогтарымен жұмыс істеуіне көмектесу;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мекеме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185532-00</w:t>
            </w:r>
          </w:p>
        </w:tc>
      </w:tr>
      <w:tr>
        <w:trPr>
          <w:trHeight w:val="11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мұрағаттар және құжаттама басқармасы «Шығыс Қазақстан облысы Абай ауданының мемлекеттік мұрағаты»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үшін әлеуметтік-құқықтық сипаттағы сұранымдарды орындау жұмыстарына көмек;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іс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185532-00</w:t>
            </w:r>
          </w:p>
        </w:tc>
      </w:tr>
      <w:tr>
        <w:trPr>
          <w:trHeight w:val="8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«Баян Байгожина атындағы ясли–бақшасы»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құжаттармен жұмыс істеуге көмектесу;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құжат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123688-00</w:t>
            </w:r>
          </w:p>
        </w:tc>
      </w:tr>
      <w:tr>
        <w:trPr>
          <w:trHeight w:val="20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Қаржы министрлігінің Шығыс Қазақстан облысы бойынша Салық департаментінің Абай ауданы бойынша салық басқармасы»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хабарламаларды тіркеуге көмектесу; заңды тұлғалар мен жеке кәсіпкерлердің салық істерін мерзімі бойынша жою мұрағат жұмыстарына көмектесу, хат-хабарларды жеткізу;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хабарлама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салық 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1000–нан астам хат, хабарлама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432908-00</w:t>
            </w:r>
          </w:p>
        </w:tc>
      </w:tr>
      <w:tr>
        <w:trPr>
          <w:trHeight w:val="13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Абай ауданының жер қатынастары бөлімі» мемлекеттік мекемесі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құжаттармен жұмыс істеуге көмектесу; хат-хабарларды жеткізу, бөлмелерді тазалау;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құжат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309220-00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«Жәнібек Кәрменов атындағы саз мектебі»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жинастыру;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185532-00</w:t>
            </w:r>
          </w:p>
        </w:tc>
      </w:tr>
      <w:tr>
        <w:trPr>
          <w:trHeight w:val="14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Абай ауданының статистика басқармасы»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құжаттармен жұмыс істеуге көмектесу; статистикалық есепті енгізуде және дайындауда көмек; хат-хабарларды жеткізу;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құжат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247376-00</w:t>
            </w:r>
          </w:p>
        </w:tc>
      </w:tr>
      <w:tr>
        <w:trPr>
          <w:trHeight w:val="13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Абай ауданының мәдениет және тілдерді дамыту бөлімі» мемлекеттік мекемесі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мәдени іс-шараларды өткізуге көмек көрсету; ағымдағы құжаттармен жұмыс істеуге көмектесу;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іс-шара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құжат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185532-00</w:t>
            </w:r>
          </w:p>
        </w:tc>
      </w:tr>
      <w:tr>
        <w:trPr>
          <w:trHeight w:val="10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Абай ауаданының ішкі саясат бөлімі» мемлекеттік мекемесі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құжаттармен жұмыс істеуге көмектесу; хат-хабарларды жеткізу;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құжат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123688-00</w:t>
            </w:r>
          </w:p>
        </w:tc>
      </w:tr>
      <w:tr>
        <w:trPr>
          <w:trHeight w:val="10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Абай ауданының тұрғын үй коммуналдық шаруашылық жолаушы көлігі және автомобиль жолдары бөлімі» мемлекеттік мекемесі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құжаттармен жұмыс істеуге көмектесу; хат-хабарлар мен ескертулерді жеткізу;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 құжат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123688-00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Мемжерғылөнорталығының Шығыс Қазақстан еншілес мемлекеттік кәсіпорынның Абай аудандық жер-кадастрлық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құжаттармен жұмыс істеуге көмектесу; хат-хабарларды жеткізу;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құжат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185532-00</w:t>
            </w:r>
          </w:p>
        </w:tc>
      </w:tr>
      <w:tr>
        <w:trPr>
          <w:trHeight w:val="22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«Ғылым және білім беру қызметкерлері кәсіподағының Абай аудандық кеңесі»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құжаттармен жұмыс істеуге көмектесу;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құжат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123688-00</w:t>
            </w:r>
          </w:p>
        </w:tc>
      </w:tr>
      <w:tr>
        <w:trPr>
          <w:trHeight w:val="11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серіктестігі «Шығыс энерготрейд» Абай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құжаттармен жұмыс істеуге көмектесу; хат-хабарларды жеткізу;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құжат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123688-00</w:t>
            </w:r>
          </w:p>
        </w:tc>
      </w:tr>
      <w:tr>
        <w:trPr>
          <w:trHeight w:val="9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Акционерлік қоғамы жинақтаушы зейнетақы қоры «Ұлар Үміт»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құжаттармен жұмыс істеуге көмектесу;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құжат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82459-00</w:t>
            </w:r>
          </w:p>
        </w:tc>
      </w:tr>
      <w:tr>
        <w:trPr>
          <w:trHeight w:val="9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Абай ауданының құрылыс сәулет және қала құрылысы бөлімі» мемлекеттік мекемесі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құжаттармен жұмыс істеуге көмектесу; хат-хабарларды жеткізу;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 құжат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123688-00</w:t>
            </w:r>
          </w:p>
        </w:tc>
      </w:tr>
      <w:tr>
        <w:trPr>
          <w:trHeight w:val="9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төтенше жағдайлар министрлігі Шығыс Қазақстан облысы төтенше жағдайлар департаменті Абай ауданының төтенше жағдайлар бөлімі»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құжаттармен жұмыс істеуге көмектесу, хат-хабарларды жеткізу, ауланы тазарту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құжат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185532-00</w:t>
            </w:r>
          </w:p>
        </w:tc>
      </w:tr>
      <w:tr>
        <w:trPr>
          <w:trHeight w:val="2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15000000-00
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Қоғамдық жұмыстың нақты шарты: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аптасының ұзақтығы 5 күнді құрайды екі демалыс күн беріледі, сегіз сағаттық жұмыс күні, түскі үзіліс 1 сағат, жұмыс уақытын есептеу табелінде көрсетілген, жұмыстын көлеміне және сапасына ауырлығына байланысты дәлелді жұмыс істеген уақыты арқылы жұмыссыздың жеке шотына аудару жолымен жүзеге асырылады; </w:t>
      </w:r>
      <w:r>
        <w:rPr>
          <w:rFonts w:ascii="Times New Roman"/>
          <w:b w:val="false"/>
          <w:i w:val="false"/>
          <w:color w:val="000000"/>
          <w:sz w:val="28"/>
        </w:rPr>
        <w:t>еңбекті қорғау және қауіпсіздік техникасы бойынша нұсқаулық</w:t>
      </w:r>
      <w:r>
        <w:rPr>
          <w:rFonts w:ascii="Times New Roman"/>
          <w:b w:val="false"/>
          <w:i w:val="false"/>
          <w:color w:val="000000"/>
          <w:sz w:val="28"/>
        </w:rPr>
        <w:t>, арнайы киіммен, құрал-жабдықтармен қамтамасыз ету, </w:t>
      </w:r>
      <w:r>
        <w:rPr>
          <w:rFonts w:ascii="Times New Roman"/>
          <w:b w:val="false"/>
          <w:i w:val="false"/>
          <w:color w:val="000000"/>
          <w:sz w:val="28"/>
        </w:rPr>
        <w:t>уақытша жұмысқа жарамсыздық бойынша әлеуметтік жәрдемақы төлеу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денсаулыққа мертігу немесе басқа зақымдану салдарынан келтірілген зияндардың орынын толтыру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зейнетақы және әлеуметтік ақша аударулар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жүргізіледі. Қызметкерлердің жекелеген санаттары үшін (кәмелеттік жасқа толмаған балалары бар </w:t>
      </w:r>
      <w:r>
        <w:rPr>
          <w:rFonts w:ascii="Times New Roman"/>
          <w:b w:val="false"/>
          <w:i w:val="false"/>
          <w:color w:val="000000"/>
          <w:sz w:val="28"/>
        </w:rPr>
        <w:t>әйелдер</w:t>
      </w:r>
      <w:r>
        <w:rPr>
          <w:rFonts w:ascii="Times New Roman"/>
          <w:b w:val="false"/>
          <w:i w:val="false"/>
          <w:color w:val="000000"/>
          <w:sz w:val="28"/>
        </w:rPr>
        <w:t>, көп балалы аналар, </w:t>
      </w:r>
      <w:r>
        <w:rPr>
          <w:rFonts w:ascii="Times New Roman"/>
          <w:b w:val="false"/>
          <w:i w:val="false"/>
          <w:color w:val="000000"/>
          <w:sz w:val="28"/>
        </w:rPr>
        <w:t>мүгедектер</w:t>
      </w:r>
      <w:r>
        <w:rPr>
          <w:rFonts w:ascii="Times New Roman"/>
          <w:b w:val="false"/>
          <w:i w:val="false"/>
          <w:color w:val="000000"/>
          <w:sz w:val="28"/>
        </w:rPr>
        <w:t>, жұмыскерлер, </w:t>
      </w:r>
      <w:r>
        <w:rPr>
          <w:rFonts w:ascii="Times New Roman"/>
          <w:b w:val="false"/>
          <w:i w:val="false"/>
          <w:color w:val="000000"/>
          <w:sz w:val="28"/>
        </w:rPr>
        <w:t>он сегіз жасқа толмағандар</w:t>
      </w:r>
      <w:r>
        <w:rPr>
          <w:rFonts w:ascii="Times New Roman"/>
          <w:b w:val="false"/>
          <w:i w:val="false"/>
          <w:color w:val="000000"/>
          <w:sz w:val="28"/>
        </w:rPr>
        <w:t>) қоғамдық жұмыстардың шарттары сай келген санаттың еңбек шарттарының ерекшеліктерін ескерумен анықталады және Қазақстан Республикасының еңбек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қызметкерлер мен жұмыс берушілер арасында жасалатын еңбек шарттарымен қарастырылады.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 басшысы                                      А. Абилов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ауданының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01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қаулыcына 2 қосымша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Нысаналы топтар тізбесі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Тұрмыс жағдайы төмен отбасылар.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21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Балалар үйінде тәрбиеленетіндер, жетім балалар, ата-анасының қамкорынсыз қалған 23 жасқа дейінгі балалар.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Кәмелеттік жасқа толмаған бала тәрбиелейтін жалғыз басты, көп балалы ата-аналар.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заңнамаларымен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белгіленген, қамкорлықтарында үнемі күтім, көмек қажет ететін тұлғалары бар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Зейнеткер жасына дейінгі (зейнеткерлікке екі жыл қалған)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50 жастан асқан әйелдер.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Мүгедектер.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Қазақстан Республикасының Қарулы Күштері қатарынан босаған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Бас бостандығынан айыру және мәжбүрлеп емдеу орындарынан босатылған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Оралмандар.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Жазғы демалыс кезеңіндегі тұрмысы төмен отбасыларының 16 мен 18 жас аралығындағы жоғары сынып оқушылары мен студенттер.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Кәсіби бастапқы, орта және жоғары білім орындарын бітірушілер.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Кәсіпорындар мен ұйымдардағы жұмыстан қысқарған, жартылай жұмыс күні жағдайындағы және жалақысыз демалыста болудағы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          С. Татиева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ауданының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01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қаулыcына 3 қосымша</w:t>
      </w:r>
    </w:p>
    <w:bookmarkEnd w:id="7"/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Төлемді қоғамдық жұмыстар түрлерінің тізбесі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Елді мекен, өндірістік кәсіпорындар аумақтарын тазартуда тұрмыстық-коммуналдық шаруа ұйымдарына көмек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Жол жөндеу бойынша қосалқы жұмыстар.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Медициналық объектілерді ұстауды жақсартудағы медициналық мекемелерге көмек.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Үлкен және кіші көпірлерді, өзендерді тазалауға қатысу.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Әлеуметтік-мәдени объектілерді жөндеу, тұрғын үйлерді жаңарту, құрылыс жұмыстарына көмектесу.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Тарихи-сәулеттік ескерткіштерді, кешендерді, қорық аймақтарын қалпына келтіру.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Аймақтарды экологиялық сауықтандыру (көгалдандыру және көркейту).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Мәдени бағыттағы көлемді шараларды ұйымдастыруға көмек көрсету (спорттық жарыстар, фестивальдар, мейрамдар, халық шығармашылығының байқауы және тағы басқалар), тұрғылықты жер бойынша балалар мен жасөспірімдердің дем алуын ұйымдастыру.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Республикалық және аймақтық қоғамдық науқандар өткізуге көмек көрсету, (халық санағына, әлеуметтік сұрауларға, шаруашылық кітаптарды өткізуге, қорғаныс істері жөніндегі бөліміне, салық органдарына көмек көрсету, мұрағаттық құжаттармен жұмыс істеуге қатысу.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Малды, құсты бордақылауға, көкөніс және дәнді дақылдар өсіру жөніндегі маусымдық қысқа мерзімді жұмыстар.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Жұмыстардың басқа түрлері: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 дәрігерлік санитарлық-алдын алу шараларына көмектесу;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шаруашылығының зиянкестерімен күрес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мерзімдік жылыту жұмыстары;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баспасөз басылымдары мен жазбаша хат-хабар жеткізу;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ғимараттарды тазалау;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азық-түлік тауарларын шығару және сату;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халық тұтынатын тауарларды шығару және сату;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наубайханаларда, асханаларда, мектеп асханаларында қосалқы жұмыстар;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экологиялық құжаттарды тіркеу жұмыстарына қатысу.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          С. Татиева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