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d620" w14:textId="8f8d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әкімінің 2011 жылғы 23 қарашадағы N 42 шешімі. Шығыс Қазақстан облысы Әділет департаментінің Риддер қалалық әділет басқармасында 2011 жылғы 28 қарашада N 5-4-158 тіркелді. Күші жойылды (Риддер қаласы әкімінің 2012 жылғы 27 желтоқсандағы N 2-22-9221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(Риддер қаласы әкімінің 2012.12.27 N 2-22-9221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1995 жылғы 28 қыркүйектегі 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«Қазақстан Республикасындағы жергілікті мемлекеттік басқару және өзін-өзі басқару туралы» 2001 жылғы 23 қаңтардағы Қазақстан Республикасы Заңының 33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сайлаушыларға барынша қолайлы жағдай туғызу мақсатында және жергілікті және басқа да жағдайларды есепке ала отырып, Риддер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аумағында сайлауды ұйымдастыру және өткізу үшін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Риддер қаласының әкімі                     М. Сапарғалиев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Риддер қалалық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 В. Русин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23 қараша 2011 жыл.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23 қарашадағы №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әкімнің шешіміне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122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9 орталау мектеп, Индустриальная көшесі, 15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Ливино ауылы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Сокольная көшесі, № № 1, 21, 25, 26, 37, 39, 54, 64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№ 19 үй;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көшесі, № № 1, 5, 8, 10, 11, 13, 14, 16, 17, 18, 21, 22, 23, 25, 26, 27, 29, 31, 35, 36, 37, 38, 40, 44, 46, 49, 50, 51, 54, 57, 59, 61, 62, 63, 64, 65, 66, 67, 68, 71, 72, 75, 76, 81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Тюменская көшесі, № № 3, 5, 6, 12, 14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Боковая көшесі, № № 1, 2, 3, 4, 5, 6, 9, 10, 11, 14, 15, 16, 21, 23, 25, 27, 29, 31, 33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Ойротская көшесі, № № 1, 4, 5, 7, 8, 9, 10, 11, 12, 14, 19, 21, 22, 23, 24, 26, 27, 29, 30, 34, 35, 36, 37, 43, 44, 45, 46, 48, 49, 51, 52, 54, 56, 65, 67, 93, 95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Таловка көшесі, № 2, 6, 7, 9, 11, 12, 15, 16, 19, 20, 21, 22, 23, 24, 25, 27, 29, 31, 39, 41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Таловская көшесі, № № 1, 6, 7, 8, 9, 10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№ № 1, 3, 5, 6, 7, 8, 9, 10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көшесі, № № 1, 2, 6, 7, 10, 12, 13, 14, 16, 17, 18, 19, 21, 22, 23, 24, 26, 28, 29, 30, 32, 34, 36, 37, 39, 41, 43, 44, 46, 48, 51, 54, 55, 61, 62, 64, 65, 66, 68, 69, 71, 73, 75, 77, 79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 көшесі, № № 1, 2, 6, 9, 10, 11, 12, 13, 15, 16, 17, 19, 20, 23, 24, 25, 26, 27, 28, 30, 31, 32, 34, 35, 38, 40, 43, 44, 45, 46, 47, 49, 50, 51, 52, 53, 54, 55, 57, 59, 60, 63, 65, 66, 67, 68, 69, 72, 73, 79, 81, 87, 91, 93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№ 1, 2, 3, 4, 5, 6, 7, 8, 9, 10, 11, 12, 13, 14, 15, 16, 18, 19, 20, 22, 23, 24, 25, 26, 27, 28, 29, 30, 32, 33, 34, 35, 36, 37, 38, 39, 40, 41, 42, 44, 48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көшесі, № № 1, 2, 3, 4, 6, 7, 8, 9, 10, 11, 12, 13, 14, 15, 16, 18, 20, 21, 22, 24, 25, 27, 28, 29, 30, 31, 32, 33, 34, 35, 36, 37, 42, 44, 46, 48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көшесі, № № 4, 5, 6, 7, 9, 10, 11, 18, 19, 20, 21, 23, 25, 27, 28, 29, 30, 31, 32, 33, 34, 35, 36, 38, 40, 42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көшесі, № № 1, 5, 6, 7, 11, 14, 15, 18, 20, 21, 23, 24, 25, 26, 27, 28, 29, 31, 33, 35, 36, 37, 39, 40, 42, 43, 44, 45, 46, 47, 48, 49, 50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Севастопольская көшесі, № № 2, 3, 4, 8, 13, 16, 20, 21, 22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көшесі, № № 1, 2, 4, 5, 6, 8, 12, 13, 14, 16, 19, 20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 көшесі, № № 2, 3, 4, 7,8, 9, 10, 11, 12, 13, 14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көшесі, № № 2, 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Репин көшесі, № № 1, 3, 4, 6, 7, 8, 9, 10, 11, 12, 13, 14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Дачная көшесі, № № 3, 9, 11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көшесі, № № 2, 3, 5, 6, 13, 15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көшесі, № № 1, 2, 3, 4, 5, 6, 8, 11, 12, 13, 14, 16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көшесі, № 3 үй;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көшесі, № № 3, 8, 10, 11, 12, 14, 15, 16, 18, 19, 20, 21, 22, 23, 24, 25, 26, 28, 29, 30, 31, 32, 33, 34, 35, 36, 37, 39, 40, 41, 43, 44, 45, 46, 48, 49, 51, 52, 54, 55, 58, 59, 60, 63, 65, 66, 69, 71, 73, 77, 89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Зыряновская көшесі, № № 1, 4, 6, 9, 11, 12, 13, 14, 15, 16 үйлер;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Пролетарский тұйық көшесі, № № 10, 14, 16, 22, 26, 28, 30, 32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тұйық көшесі, № № 1, 3, 4, 10, 11, 13, 14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тұйық көшесі, № № 3, 4, 5, 6, 10, 12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тұйық көшесі, № № 3, 5, 6, 10, 12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көшесі, № № 3, 4, 5, 6, 10, 12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тұйық көшесі, № № 1, 3а, 4, 5, 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 тұйық көшесі, № № 5, 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Таловский тұйық көшесі, № № 1, 2, 3, 5, 13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123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9 орталау мектеп, Индустриальная көшесі, 15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Хабаровская көшесі, № № 1, 2, 5, 9, 10, 12, 13, 14, 15, 16, 18, 20, 21, 23, 24, 25, 29, 30, 33, 35, 39, 40, 43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Татарская көшесі, № № 12, 13, 16, 17, 18, 19, 20, 26, 27, 30, 33, 36, 38, 39, 41, 43, 44, 46, 47, 48, 49, 50, 52, 53, 54, 56, 57, 58, 60, 61, 62, 63, 65, 67, 69, 70, 71, 72, 76, 77, 78, 79, 80, 82, 83, 84, 85, 86, 89, 90, 91, 93, 99, 100, 102, 104, 105, 106, 108, 110, 111, 113, 115, 117, 122, 124, 125, 128, 129, 130, 131, 133, 134, 136, 138, 139, 142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Нагорная көшесі, № № 2, 6, 7, 10, 11, 12, 13, 14, 15, 16, 17, 20, 23, 24, 28, 29, 30, 31, 36, 37, 38, 50, 52, 54, 56, 64, 66, 68, 72, 76, 78, 80, 86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көшесі, № № 2, 10, 14, 18, 20, 24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Загородная көшесі, № № 1, 7, 11, 12, 13, 14, 15, 17, 18, 24, 25, 26, 27, 28, 29, 30, 34, 36, 37, 38, 40, 41, 42, 43, 47, 49, 51, 56, 58, 60, 61, 64, 65, 66, 67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көшесі, № № 4, 10, 12, 16, 18, 23,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Радищев көшесі, № № 2, 4, 6, 7, 8, 10, 11, 12, 14, 15, 16, 17, 18, 19, 21, 22, 23, 24, 25, 26, 27, 28, 30, 32, 35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Парижская Коммуна көшесі, № № 4, 6, 8, 10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Нұрсейітов көшесі, № № 1, 3, 5, 7, 8, 10, 11, 13, 15, 16, 18, 24, 25, 27, 28, 29, 34, 35, 37, 39, 40, 41, 43, 44, 45, 46, 48, 49, 51, 55, 56, 58, 60, 61, 63, 67, 69, 71, 75, 77, 79, 81, 83, 85, 87, 89, 91, 93, 97, 103, 105, 107, 109, 111, 113, 115, 117, 119, 125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Полярная көшесі, № № 15, 19, 23, 26, 27, 28, 31, 32, 33, 34, 35, 36, 38, 40, 41, 43, 46, 45, 48, 49, 51, 55, 57, 58, 59, 61, 62, 64, 65, 66, 67, 70, 71, 72, 73, 74, 77, 82, 84, 86, 92, 94, 96, 98, 100, 102, 104, 106, 108, 110, 114, 120, 124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№ № 1, 3, 5, 8, 10, 13, 15, 16, 17, 18, 24, 26, 27, 36, 42, 43, 44, 50, 51, 52, 56, 58, 64, 66, 70, 74, 80, 82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Стахановская көшесі, № № 1, 3, 10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Стахановская көшесі, № № 2, 4, 5, 6, 7, 9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Стахановская көшесі, № № 1, 10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Ударная көшесі, № № 3, 4, 5, 8, 13, 14, 17, 18, 19, 20, 21, 23, 25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Достоевский көшесі, № № 1, 2, 5, 7, 8, 10, 11, 12, 15, 16, 24, 28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көшесі, № № 1, 3, 4, 9, 10, 13, 15, 17, 18, 19, 21, 22, 23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көшесі, № № 5, 6, 7, 8, 9, 10, 11, 12, 13, 14, 16, 17, 18, 19, 21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Байкальская көшесі, № № 2, 3, 4, 5, 16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көшесі, № № 4, 6, 9, 11, 13, 14, 15, 16, 18, 19, 20, 22, 24, 26, 32, 34, 35, 36, 37, 44, 46, 50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көшесі, № № 4, 6, 9, 11, 13, 14, 15, 16, 18, 19, 20, 22, 24, 26, 32, 34, 35, 36, 37, 44, 46, 50, 52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көшесі, № № 2, 3, 9, 11, 13, 14, 16, 19, 20, 21, 23, 26, 31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Свинцовая көшесі, № № 2, 4, 8, 10, 12, 18, 30, 34, 36, 40, 42, 44, 46, 54, 56, 58, 60, 62, 64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Свинцовая көшесі, № № 12, 15, 17, 19, 22, 23, 25, 27, 28, 30, 33, 34, 35, 36, 38, 40, 42, 44, 47, 50 үйлер;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Татарский тұйық көшесі, № № 3, 4, 6, 8, 12, 14, 16, 18, 20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Загородный тұйық көшесі, № № 6, 8, 10, 12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Полярный тұйық көшесі, № № 4, 5, 8, 9, 10, 11, 12, 13, 16, 17, 19, 21, 25, 27, 28, 29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Свинцовый тұйық көшесі, № № 2, 3, 4, 5, 7, 12, 14, 15, 16, 19, 23.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124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Әскерилендірілген тау-кен құтқару жасағы, Горноспасательная көшесі, 25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Горноспасательная көшесі, № № 1, 2, 3, 4, 5, 6, 7, 18, 19, 22, 24, 26, 28, 30, 31, 32, 34, 36, 37, 38, 39, 40, 41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көшесі, № № 8, 9, 10, 11, 12, 13, 14, 16, 18, 19, 20, 21, 22, 23, 24, 25, 26, 28, 29, 30, 31, 32, 33, 34, 35, 36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көшесі, № № 46, 47, 50, 51, 52, 53, 54, 56, 57, 59, 60, 61, 62, 63, 64, 65, 66, 67, 68, 69, 70, 71, 73, 75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көшесі, № №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144, 173, 176, 177, 178, 179, 180, 181, 182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Журавлихинская көшесі, № № 4, 5, 6, 7, 8, 9, 10, 11, 12, 13, 14, 15, 16, 18, 20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Тишинская көшесі, № № 9, 10, 13, 14, 15, 16, 17, 19, 20, 21, 22, 23, 24, 25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көшесі, № № 3, 4, 5, 6, 7, 8, 9, 10, 11, 12, 13, 14, 15, 16, 17, 18, 20, 24, 26, 28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көшесі, № № 3, 4, 5, 6, 7, 8, 9, 10, 11, 12, 13, 14, 15, 16, 17, 18, 19, 20, 21, 22, 23, 24, 25, 26, 27, 28, 29, 30, 31, 32, 33, 34, 35, 36, 37, 38, 39, 40, 41, 42, 43, 44, 45, 46, 47, 48, 50, 52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Маркс көшесі, № № 3, 4, 6, 9, 10, 12, 11, 12, 13, 14, 15, 16, 17, 21, 22, 23, 24, 28, 31, 32, 33, 36, 37, 38, 39, 40, 43, 45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Энгельс көшесі, № № 19, 20, 21, 22, 23, 24, 25, 26, 27, 29, 30, 31, 32, 33, 34, 35, 36, 37, 38, 39, 40, 41, 42, 43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Водопьянов көшесі, № № 5, 8, 10, 12, 13, 14, 15, 16, 17, 18, 19, 20, 21, 22, 24, 26, 29, 32, 38, 40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 көшесі, № № 11, 12, 14, 16, 18, 20, 22, 24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Лениногорская көшесі, № № 23, 24, 25, 26, 27, 28, 29, 30, 31, 33, 34, 35, 36, 38, 40, 41, 43, 45, 47, 48, 49, 50, 51, 53, 56, 57, 59, 60, 61, 62, 63, 64, 65, 66, 69, 70, 71, 72, 73, 74, 76, 77, 78, 80, 83, 84, 85, 86, 87, 88, 89, 90, 92, 93, 94, 95, 97, 99, 100, 101, 102, 103, 105, 107, 108, 109, 112, 113, 115, 117, 118, 120, 121, 122, 123, 127, 129, 133, 135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Кавказская көшесі, № № 4, 6, 7, 8, 14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көшесі, № № 2, 3, 7, 8, 9, 17, 24, 28, 30, 35, 36, 38, 40, 42, 46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Подгорная көшесі, № № 4, 5, 6, 7, 9, 19, 20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көшесі, № № 4, 5, 6, 7, 8, 9, 10, 11, 12, 13, 14, 15, 16, 17, 18, 19, 20, 21, 22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көшесі, № № 1, 2, 3, 20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көшесі, № № 4, 6, 7, 9, 10, 12 үйлер;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Тишинский тұйық көшесі, № № 13, 15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тұйық көшесі, № 5 үй;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тұйық көшесі, № № 4, 5, 6, 8, 10, 12, 13, 14, 16, 18, 22, 24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тұйық көшесі, № 8 үй;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тұйық көшесі, № 1 үй;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тұйық көшесі, № № 2, 4, 6, 8, 14, 16, 18, 22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Энгельс тұйық көшесі, № № 2, 3, 4, 5, 6, 7, 8, 9, 10, 11, 12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Маркс тұйық көшесі, № № 1, 2, 3, 4, 5, 6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125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12 орта мектеп, Курек көшесі, 25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Пионерская көшесі, № № 4, 5, 6, 8, 11, 13, 14, 15, 16, 21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көшесі, № 3 үй;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көшесі, № № 6, 8, 10, 12, 16, 18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Люксембург көшесі, № № 1, 2, 3, 4, 5, 6, 7, 8, 9, 10, 11, 12, 13, 14, 15, 16, 17, 18, 19, 20, 21, 22, 23, 25, 26, 27, 28, 29, 30, 31, 32, 33, 35, 36, 37, 38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Либкнехт көшесі, № № 1, 2, 3, 4, 5, 6, 7, 8, 9, 10, 11, 12, 13, 14, 15, 16, 17, 18, 19, 20, 21, 22, 23, 24, 25, 26, 27, 28, 29, 30, 31, 32, 33, 34, 35, 36, 37, 38, 39, 42, 43, 45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Шишкин көшесі, № № 1, 2, 3, 4, 5, 6, 7, 8, 9, 10, 11, 12, 13, 15, 16, 17, 18, 19, 21, 23, 27, 31, 33, 35, 37, 41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Тойшыбаев көшесі, № № 3, 4, 5, 6, 7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Базарная көшесі, № № 5, 7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көшесі, № № 1, 5, 7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Курек көшесі, № № 3, 4, 5, 6, 7, 8, 9, 10, 11, 12, 14, 15, 16, 17, 18, 19, 20, 21, 22, 23, 24, 25, 26, 27, 28, 29, 30, 31, 32, 33, 34, 35, 36, 37, 38, 39, 40, 42, 44, 45, 46, 48, 52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көшесі, № № 8, 9, 10, 13, 18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Рудничная көшесі, № № 5, 7, 8, 9, 14, 16, 18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көшесі, № № 2, 3, 4, 5, 8, 9, 10, 11, 12, 13, 14, 16, 17, 18, 19, 20, 21, 22, 23, 24, 25, 26, 27, 28, 29, 30, 31, 32, 33, 34, 35, 36, 37, 38, 39, 40, 41, 42, 43, 44, 46, 48, 50, 52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көшесі, № № 2, 3, 4, 5, 6, 7, 8, 9, 10, 11, 13, 14, 16, 18, 20, 21, 22, 26, 28, 29, 30, 32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Кузнечная көшесі, № № 3, 4, 5, 6, 7, 8, 9, 10, 11, 12, 13, 14, 15, 16, 17, 18, 19, 20, 22, 23, 24, 25, 26, 27, 28, 29, 30, 31, 32, 33, 34, 35, 36, 37, 38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К.Цеткин көшесі, № № 2, 3, 4, 5, 6, 7, 8, 9, 10, 11, 12, 13, 14, 15, 16, 17, 18, 19, 20, 21, 22, 23, 24, 25, 26, 27, 29, 30, 31, 32, 33, 34, 35, 36, 37, 38, 39, 40, 41, 42, 43, 44, 45, 46, 47, 48, 49, 50, 52, 54, 56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Боровая көшесі, № № 4, 6, 8, 10, 12, 14, 16, 18, 20, 22, 24, 26, 28, 30, 32, 34, 36, 38, 40, 42, 44, 46, 48, 50, 52, 54, 56, 58, 60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көшесі, № 4 үй;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Филипповский тұйық көшесі, № № 3, 4, 5, 6, 7, 8, 9, 10, 11, 12, 13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тұйық көшесі, № № 4, 16, 17, 18, 20, 22, 24, 26, 28, 30, 36, 38, 40, 42, 44, 46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Кузнечный тұйық көшесі, № № 3, 6, 8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126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«Шаңырақ» көпсалалы мектеп-гимназиясы, Победа көшесі, 1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Пионерская көшесі, № № 23, 24, 25, 27, 28, 29, 30, 31, 32, 33, 34, 35, 36, 37, 38, 39, 40, 41, 42, 43, 44, 45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№ № 1, 2, 3, 4, 5, 6, 7, 8, 9, 10, 11, 12, 13, 14, 15, 16, 17, 18, 19, 20, 21, 25, 26, 27, 28, 29, 30, 31, 32, 33, 34, 35, 36, 37, 38, 39, 40, 41, 42, 43, 44, 45, 46, 47, 48, 49, 50, 51, 52, 53, 54, 55, 56, 58, 60, 62, 64, 66, 70, 71, 72, 73, 74, 75, 76, 77, 78, 79, 80, 81, 82, 83, 84, 85, 86, 87, 88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көшесі, № № 1, 2, 3, 5, 6, 7, 8, 9, 10, 11, 12, 13, 14, 16, 17, 18, 19, 20, 21, 22, 23, 24, 25, 26, 27, 28, 29, 30, 31, 32, 33, 34, 35, 36, 37, 38, 39, 40, 41, 42, 43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Колхозная көшесі, № № 2, 3, 4, 5, 6, 7, 8, 9, 10, 11, 12, 13, 14, 15, 16, 17, 18, 19, 20, 21, 22, 23, 24, 26, 32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Быструшинская көшесі, № № 2, 3, 4, 5, 6, 7, 8, 9, 10, 11, 12, 13, 14, 15, 16, 17, 18, 19, 20, 22, 23, 25, 26, 27, 28, 29, 30, 32, 33, 34, 36, 37, 38, 39, 40, 41, 42, 43, 44, 45, 46, 47, 48, 49, 50, 51, 52, 53, 54, 55, 56, 57, 58, 59, 60, 61, 62, 63, 64, 65, 66, 67, 68, 69, 70, 71, 72, 73, 74, 75, 76, 77, 78, 79, 80, 81, 82, 83, 84, 85, 86, 87, 88, 89, 90, 91, 92, 93, 94, 96, 98, 100, 104, 106, 108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Котовский көшесі, № № 1, 2, 3, 4, 5, 6, 7, 8, 9, 10, 11, 12, 13, 14, 15, 16, 17, 18, 19, 20, 21, 22, 23, 24, 25, 26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Хариузовская көшесі, № № 1, 2, 3, 4, 5, 6, 7, 8, 9, 10, 11, 12, 13, 14, 15, 16, 17, 18, 19, 20, 21, 22, 23, 24, 25, 26, 27, 28, 29, 30, 31, 32, 33, 34, 35, 36, 37, 38, 39, 40, 41, 42, 43, 44, 45, 46, 47, 48, 49, 50, 51, 52, 53, 54, 55, 56, 57, 58, 59, 60, 61, 62, 63, 64, 65, 66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Змеиногорская көшесі, № № 1, 2, 3, 4, 5, 6, 7, 8, 9, 10, 11, 12, 13, 14, 15, 16, 17, 18, 19, 20, 21, 22, 23, 24, 25, 26, 27, 28, 29, 30, 31, 32, 33, 34, 35, 36, 37, 38, 39, 40, 41, 42, 43, 44, 45, 46, 47, 48, 49, 50, 51, 52, 53, 54, 55, 56, 57, 58, 59, 60, 61, 62, 63, 64, 65, 66, 69, 70, 71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көшесі, № № 1, 2, 3, 4, 5, 6, 7, 8, 9, 10, 12, 13, 14, 15, 16, 17, 18, 19, 20, 21, 22, 23, 24, 25, 26, 27, 28, 29, 30, 31, 32, 33, 34, 35, 36, 37, 38, 39, 40, 41, 42, 43, 44, 45, 46, 47, 48, 49, 50, 51, 52, 53, 54, 55, 56, 57, 58, 59, 60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№ № 1, 2, 3, 4, 5, 6, 7, 8, 9, 10, 11, 12, 13, 14, 15, 16, 17, 18, 19, 20, 21, 22, 23, 24, 25, 26, 27, 28, 29, 30, 31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Гризодубова көшесі, № № 1, 2, 3, 4, 5, 6, 7, 8, 9, 10, 11, 12, 13, 14, 15, 16, 17, 18, 19, 20, 21, 22, 23, 24, 25, 26, 27, 28, 29, 30, 31, 32, 33, 34, 35, 36, 37, 38, 39, 40, 41, 42, 43, 44, 45, 46, 47, 48, 49, 50, 51, 52, 53, 54, 55, 56, 58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көшесі, № № 1, 2, 3, 4, 5, 6, 7, 8, 9, 10, 11, 12, 13, 14, 15, 16, 17, 18, 19, 20, 21, 22, 23, 24, 25, 26, 27, 28, 29, 30, 31, 32, 33, 34, 35, 36, 38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№ № 1, 2, 3, 4, 5, 6, 7, 8, 9, 10, 11, 12, 14, 15, 16, 17, 18, 21, 22, 23, 26, 27, 27а, 28, 29, 30, 31, 32, 33, 34, 35, 36, 37, 38, 39, 40, 41, 42, 43, 45, 47, 48, 49, 52, 54, 58, 60, 64, 66, 70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Риддерская көшесі, № № 24, 25, 26, 27, 28, 29, 30, 31, 32, 33, 34, 35, 36, 37, 38, 39, 40, 41, 42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№ 10/1, 21, 25, 26, 27, 28, 29, 30, 31, 32, 33, 35, 36, 37, 38, 39, 40, 41, 42, 43, 44, 45, 46, 47, 49, 50, 51, 52, 53, 54, 55, 56, 57, 58, 59, 60, 61, 62, 63, 64, 65, 66, 67, 68, 69, 70, 71, 72, 73, 74, 76, 77, 78, 79, 80, 81, 82, 83, 84, 85, 86, 87, 88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көшесі, № № 1, 3, 4, 5, 6, 7, 8, 9, 10, 11, 12, 13, 14, 15, 16, 17, 18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Большевистская көшесі, № № 2, 3, 4, 5, 6, 7, 8, 9, 10, 11, 12, 13, 14, 15, 16, 17, 18, 19, 20, 21, 22, 23, 24, 25, 26, 27, 28, 29, 30, 34, 35, 36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Краевая көшесі, № № 3, 5, 7, 9, 10, 11, 12, 13, 14, 15, 16, 17, 18, 19, 20, 21, 22, 23, 31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 көшесі, № № 1, 2, 3, 4, 5, 6, 7, 8, 9, 10, 11, 12, 13, 14, 15, 16, 17, 18, 19, 20, 21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Владивостокская көшесі, № № 6, 7, 8, 9, 10, 11, 12, 13, 14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Угловая көшесі, № № 1, 2, 3, 4, 5, 6, 7, 8, 9, 10, 11, 12, 13, 14, 15, 16, 17, 18, 19, 20, 21, 22, 23, 24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көшесі, № № 2, 3, 4, 5, 6, 7, 8, 9, 10, 11, 12, 13, 14, 15, 16, 17, 18, 19, 20, 21, 22, 23, 24, 25, 26, 27, 28, 29, 30, 31, 32, 33, 34, 35, 36, 37, 38, 39, 40, 41, 42, 43, 44, 45, 46, 47, 48, 49, 50, 51, 52, 53, 54, 55, 56, 57, 59, 61, 63, 65, 67, 69, 70, 71, 77, 79, 81, 83, 85, 89, 91, 93, 95, 97, 99, 101, 103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көшесі, № № 2, 3, 4, 5, 6, 7, 8, 9, 10, 11, 12, 13, 14, 15, 16, 18, 20, 21, 22, 23, 24, 25, 28, 29, 30, 32, 34, 36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көшесі, № № 1, 3, 4, 5, 6, 7, 8, 9, 10, 11, 12, 13, 14, 15, 16, 17, 18, 19, 20, 21, 22, 23, 24, 25, 26, 27, 28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Володарский көшесі, № № 3, 4, 5, 6, 7, 8, 9, 10, 11, 12, 13, 14, 15, 16, 17, 18 үйлер;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тұйық көшесі, № № 2, 3, 4, 5, 6, 8, 10, 12, 14, 16, 18, 19, 20, 22, 24, 26, 28, 29, 30, 32, 34, 36, 38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Колхозный тұйық көшесі, № № 1, 2, 3, 4, 5, 6, 7, 8, 9, 10, 11, 12, 13, 14, 15, 16, 17, 18, 19, 20, 22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тұйық көшесі, № № 3, 4, 5, 6, 7, 8, 9, 10, 11, 12, 13, 14, 15, 16, 17, 18, 19, 20, 21, 22, 23, 24, 25, 27, 29, 30, 31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тұйық көшесі, № № 1, 2, 3, 4, 5, 6, 7, 8, 9, 10, 11, 12, 14, 15, 17, 18, 19, 20, 21, 22, 23, 26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тұйық көшесі, № № 1, 3, 4, 5, 6, 7, 8, 9, 10, 11, 12, 12а, 13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тұйық көшесі, № № 1, 2, 3, 4, 5, 6, 7, 8, 9, 10, 11, 12, 13, 14, 15, 16, 17, 18, 19, 20, 21, 22, 23, 24, 25, 26, 27, 28, 29, 30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тұйық көшесі, № № 3, 4, 5, 8, 9, 10, 11, 12, 13, 14, 15, 16, 17, 18, 19, 20, 21, 22, 23, 24, 25, 26, 27, 28, 29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тұйық көшесі, № № 2, 3, 4, 5, 6, 7, 8, 9, 10, 11, 12, 13, 14, 15, 16, 17, 18, 19, 20, 21, 22, 23, 25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тұйық көшесі, № № 3, 4, 5, 6, 7, 8, 10, 12, 14, 16, 18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Хариузовский тұйық көшесі, № № 1, 3, 5, 7, 9, 11, 13, 15, 17, 19, 21, 23, 25, 27, 29, 31, 33, 35, 37, 39, 43, 45, 47, 49, 51, 53, 55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тұйық көшесі, № № 3, 4, 6, 7, 8, 9, 11, 13, 24, 26, 27, 28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тұйық көшесі, № № 3, 4, 5, 6, 7, 8, 9, 10, 11, 12, 14, 16, 18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тұйық көшесі, № № 1, 2, 3, 4, 5, 6, 7, 8, 9, 10, 11, 12, 13, 17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Риддерский тұйық көшесі, № № 4, 5, 6, 7, 8, 9, 10, 11, 12, 13, 15, 16, 17, 18, 19, 20, 21, 22, 24, 26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Змеиногорский тұйық көшесі, № № 3, 4, 5, 6, 7, 8, 9, 10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тұйық көшесі, № № 3, 4, 5, 6, 8, 11, 13, 14, 15, 16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127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Ботаникалық бақ, Ермаков көшесі, 1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Коноваловка ауылы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Пригородная көшесі, № № 1, 2, 3, 4, 5, 6, 7, 8, 9, 10, 11, 12, 13, 14, 15, 16, 17, 18, 19, 20, 21, 22, 23, 24, 25, 26, 27, 28, 29, 30, 31, 32, 33, 34, 35, 36, 37, 38, 39, 40, 41, 42, 43, 44, 45, 46, 47, 48, 49, 50, 52, 54, 56, 58, 62, 60, 64, 68, 70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көшесі,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190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Ульбинская көшесі, № № 2, 3, 4, 5, 6, 7, 8, 9, 10, 11, 12, 13, 14, 15, 16, 17, 18, 19, 20, 21, 22, 23, 24, 25, 26, 27, 28, 29, 30, 31, 32, 33, 34,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118, 119, 120, 122, 124, 126, 128, 129, 130, 132, 134, 136, 138, 140, 142, 144, 146, 148, 150, 152, 154, 156, 158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Папанин көшесі, №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89, 91, 93, 95, 97, 99, 101, 103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Луначарский көшесі, № № 1, 2, 3, 4, 5, 6, 7, 8, 9, 10, 11, 12, 13, 14, 15, 17, 18, 19, 20, 21, 22, 23, 24, 25, 26, 27, 28, 29, 30, 31, 32, 33, 34, 35, 36, 37, 38, 39, 40, 41, 42, 43, 44, 45, 46, 48, 50, 52, 54, 55, 56, 57, 58, 59, 60, 61, 62, 63, 64, 65, 66, 67, 68, 69, 70, 71, 73, 74, 76, 78, 80, 84, 86, 88, 94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көшесі, № № 1а, 2, 4, 6, 8, 10, 12, 14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Ботаническая көшесі, № № 2, 3, 4, 5, 6, 7, 8, 9, 11, 13, 15, 17, 19, 22, 24, 35, 37, 38, 39, 40, 41, 42, 43, 44, 45, 46, 47, 48, 49, 50, 51, 52, 53, 54, 55, 56, 57, 58, 59, 60 үйлер;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Полевой тұйық көшесі, № № 1, 2, 3, 4, 5, 6, 7, 8, 9, 11, 12, 13, 14, 15, 16, 17, 18, 19, 20, 21, 22, 24, 26, 28, 32, 34, 36, 38, 40, 42, 44, 46, 48, 50, 52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0"/>
      </w:tblGrid>
      <w:tr>
        <w:trPr>
          <w:trHeight w:val="30" w:hRule="atLeast"/>
        </w:trPr>
        <w:tc>
          <w:tcPr>
            <w:tcW w:w="1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128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7 орталау мектеп, Семипалатинская көшесі, 58</w:t>
            </w:r>
          </w:p>
        </w:tc>
      </w:tr>
      <w:tr>
        <w:trPr>
          <w:trHeight w:val="30" w:hRule="atLeast"/>
        </w:trPr>
        <w:tc>
          <w:tcPr>
            <w:tcW w:w="1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Хорев көшесі, № № 1, 2, 3, 4, 5, 6, 7, 8, 9, 10, 11, 12, 13, 14, 15, 16, 18, 19, 20, 21, 22, 23, 24, 25, 26, 27, 28, 29, 30, 31, 32, 33, 34, 35, 36, 37, 38, 39, 40, 41, 42, 43, 44, 45, 46, 47, 48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№ № 1, 2, 3, 4, 5, 6, 7, 8, 9, 10, 11, 12, 13, 14, 15, 16, 17, 18, 19, 20, 21, 22, 23, 24, 25, 26, 27, 28, 30, 31, 32, 33, 34, 35, 36, 37, 38, 39, 40, 42, 44, 46, 48, 49, 50, 52, 54, 56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көшесі, № № 2, 3, 4, 5, 6, 7, 8, 9, 10, 11, 12, 13, 14, 15, 16, 17, 18, 19, 20, 21, 22, 23, 24, 25, 26, 27, 28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Речная көшесі, № № 32, 33, 35, 37, 39, 40, 41, 43, 45, 47, 49, 51, 53, 55, 57, 58, 59, 60, 61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Короткая көшесі, № № 1, 2, 3, 4, 5, 6, 7, 8, 9, 13, 15, 17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«Геолог» ықшамауданы, № № 1, 2, 3, 4, 5, 6, 8, 9, 13, 14, 15, 16, 17, 18, 19, 20, 21, 22, 23, 24, 25, 26, 27, 29, 30, 31, 32, 33, 34, 35, 36, 37, 38, 39, 40, 41, 42, 43, 44, 45, 49, 50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Черепанов көшесі, № № 2, 3, 4, 6, 8, 12, 14, 16, 18, 20, 22, 24, 26, 35, 40, 41, 42, 43, 44, 45, 46, 47, 48, 49, 50, 51, 52, 53, 54, 55, 56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Хариузовская көшесі, № №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Семипалатинская көшесі, № № 56, 57, 58, 59, 60, 61, 62, 63, 64, 65, 66, 67, 68, 69, 70, 71, 73, 75, 77, 81, 83, 85, 87, 89, 91, 93, 95, 97, 99, 101, 105, 107, 109, 111, 113, 115, 117, 119, 121, 123, 125, 127, 129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Боровая көшесі, № № 5, 7, 9, 11, 13, 15, 17, 19, 21, 23, 25, 27, 29, 31, 33, 35, 37, 39, 41, 43, 45, 47, 49, 51, 53, 55, 57, 59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Больничная көшесі, № № 1, 2, 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 көшесі, № № 1, 2, 3, 4, 5, 6, 7, 8, 9, 10, 11, 12, 13, 14, 16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Семашко көшесі, № № 4, 5, 6, 7, 8, 9, 10, 11, 12, 13, 15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көшесі, № № 3, 4, 5, 6, 7, 8, 9, 10, 11, 12, 13, 14, 15, 16, 18, 20, 22 үйлер;</w:t>
            </w:r>
          </w:p>
        </w:tc>
      </w:tr>
      <w:tr>
        <w:trPr>
          <w:trHeight w:val="30" w:hRule="atLeast"/>
        </w:trPr>
        <w:tc>
          <w:tcPr>
            <w:tcW w:w="1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Семипалатинский тұйық көшесі, № № 3, 4, 5, 7, 9, 11, 13, 15, 17, 19, 21, 23, 25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Казахстанский тұйық көшесі, № № 1, 3, 5, 9, 10, 11, 12, 13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Казахстанский тұйық көшесі, № № 1, 2, 3, 4, 5, 6, 7, 8, 9, 10, 11, 12, 13, 14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Хариузовский тұйық көшесі, № № 57, 59, 61, 63, 65, 67, 69, 71, 73, 75, 77, 79, 81, 83, 85, 87, 89, 91, 93, 95, 97, 99, 101, 103, 105, 107, 109, 111, 113, 115, 117, 119, 121, 123, 125, 127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Щорс тұйық көшесі, № № 1, 2, 3, 4, 5, 6, 7, 8, 10, 12, 14, 15, 17, 18, 19, 20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0"/>
      </w:tblGrid>
      <w:tr>
        <w:trPr>
          <w:trHeight w:val="30" w:hRule="atLeast"/>
        </w:trPr>
        <w:tc>
          <w:tcPr>
            <w:tcW w:w="1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129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Изобильная көшесі, 13</w:t>
            </w:r>
          </w:p>
        </w:tc>
      </w:tr>
      <w:tr>
        <w:trPr>
          <w:trHeight w:val="30" w:hRule="atLeast"/>
        </w:trPr>
        <w:tc>
          <w:tcPr>
            <w:tcW w:w="1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Верхняя Хариузовка ауылы</w:t>
            </w:r>
          </w:p>
        </w:tc>
      </w:tr>
      <w:tr>
        <w:trPr>
          <w:trHeight w:val="30" w:hRule="atLeast"/>
        </w:trPr>
        <w:tc>
          <w:tcPr>
            <w:tcW w:w="1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Пригородный ауылдық округі - Пригородное ауылы: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 ықшамауданы, № № 1, 2, 3, 4, 5, 6, 7, 8, 9, 10, 11, 12, 13, 14, 15, 16, 17, 18, 19, 20, 21, 22, 23, 24, 25, 26, 27, 28, 29, 30, 31, 32, 33, 34, 35, 36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ықшамаудан № № 2, 3, 7, 44, 47, 49, 50, 70, 71, 72, 126, 130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 көшесі, № № 1, 2, 3, 4, 5, 6, 7, 8, 9, 10, 11, 12, 13, 14, 15, 16, 17, 18, 19, 20, 21, 22, 23, 24, 25, 26, 27, 28, 29, 30, 31, 32, 33, 34, 35, 36, 37, 38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Колчин көшесі, № № 1, 2, 3, 4, 5, 6, 7, 8, 9, 10, 11, 12, 13, 14, 15, 16, 17, 18, 20, 22, 24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көшесі, № № 1, 2, 3, 4, 5, 6, 7, 8, 9, 10, 11, 12, 13, 14, 15, 16, 17, 18, 19, 20, 21, 22, 23, 25, 26, 27, 28, 29, 30, 31, 32, 33, 34, 35, 36, 37, 38, 39, 40, 41, 42, 43, 44, 45, 46, 47, 48, 49, 51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Звездная көшесі, № № 1, 2, 5, 8, 9, 19, 21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көшесі, № 6 үй.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130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«Лицей» ОТК, Киров көшесі, 90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Семипалатинская көшесі, № № 1, 2, 8, 13, 14, 18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Безголосов көшесі, № № 4, 6, 7, 10, 10а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городок көшесі, № № 3, 4, 5, 6, 7, 8, 9, 10, 11, 12, 13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көшесі, № № 1, 3, 5, 7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№ 1, 2, 3, 4, 4а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№ № 2, 4, 15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№ № 91, 93 үйлер;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Безголосов тұйық көшесі, № № 1, 3, 24, 26, 28, 30, 32, 34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131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Мектеп-гимназия, Тоқтаров көшесі, 17а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көшесі, № № 17, 23, 25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Семенова көшесі, № № 1, 2, 3, 4, 5, 6, 7, 8, 9, 10, 12а, 13, 15, 21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көшесі, № № 9, 11, 13, 15, 17, 19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Космонавтов, № № 3, 4, 6, 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№ № 16а, 16б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132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5 орта мектеп, Клинка көшесі, 11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Семенова көшесі, № № 12, 14, 16, 18, 20, 22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№ № 1, 4, 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Клинка көшесі, № № 1, 3, 5, 6, 9а, 12, 13, 15, 16, 18, 20, 21, 22, 23, 24, 26, 28, 30, 32, 38, 40, 42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көшесі, № № 33, 35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көшесі, № № 2, 2а, 3, 4, 4а, 5, 6, 7, 7а, 8, 9, 9а, 10, 11, 11а, 12, 13, 13а, 14, 14а, 16, 18, 18а, 20, 22, 24, 24а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көшесі, № № 1, 2, 3, 4, 5, 6, 7а, 9а, 10, 11, 12, 13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көшесі, № № 3, 4, 5, 6, 7, 8, 11, 12, 13, 15, 21, 23, 25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№ 5, 8, 9, 10, 11, 12, 12а, 13, 15, 16, 16а, 17, 18, 18а, 19, 20, 21, 22, 23, 24, 25, 26, 27, 28, 30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№ № 16, 20, 22, 24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көшесі, № № 4, 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көшесі, № № 3, 4, 6, 7, 8, 9, 10, 11, 26, 28, 30, 32, 34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133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«Риддер орман шаруашылығы» ММ басқармасы, Лесхоз кенті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№ № 1а, 4, 4а, 5, 6, 7, 8, 9, 10, 12, 13, 13а, 14, 15, 16, 17, 18, 19, 20, 21, 22, 23, 24, 25, 26, 27, 28, 29, 30, 31, 32, 34, 35, 36, 37, 38, 39, 40, 41, 42, 43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Тишинская көшесі, № № 22, 23, 24, 25, 26, 27, 28, 29, 30, 31, 33, 34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134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Экономикалық мектеп-лицей, Қонаев көшесі, 27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көшесі, № № 24, 26, 28, 30, 32, 34, 36, 38, 46, 46/1, 48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№ № 6, 7, 8, 9, 11, 12, 13, 14, 15, 16, 17, 18, 19, 20, 21, 22, 23, 24, 25, 26, 27, 28, 29, 30, 39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көшесі, № № 1, 3, 5, 6, 7, 8, 9, 10, 11, 12, 13, 14, 16, 17, 18, 19, 20, 21, 22, 23, 24, 25, 26, 27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көшесі, № № 3, 4, 10, 11, 12, 13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көшесі, № № 15, 15а, 15б, 17, 17а, 19, 19а, 21, 25, 26а, 27, 28, 28а, 29, 30, 30а, 30б, 31, 32, 32а, 33, 34, 35, 36, 37, 38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көшесі, № № 6, 8, 10, 12, 13, 14, 15, 16, 17, 18, 19, 20, 21, 22, 28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көшесі, № № 1, 2, 3, 4, 5, 6, 6/1, 8, 16, 20, 22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№ № 11, 13, 15, 17, 19, 21, 23, 29, 33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көшесі, № № 12а, 16а, 18а, 43, 45, 47, 48, 53, 55, 57, 59, 61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№ № 3, 4, 6, 9, 11, 13, 16, 18, 19, 24, 25, 27, 29, 30 үйлер;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Космодемьянская тұйық көшесі, № № 3, 5, 6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135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Экономикалық мектеп-лицей, Қонаев көшесі, 27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№ № 35, 37, 41, 43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даңғылы, № № 26, 28, 30, 36, 36/1, 36/2, 38, 38/1, 40, 42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көшесі, № № 12, 14, 16, 18, 20, 22, 24, 26, 28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көшесі, № № 7, 11, 13, 15, 17, 19, 21, 23, 25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№ 29, 31, 32, 33, 34, 35, 36, 37, 38, 40, 42, 44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№ № 35, 36, 37, 40, 43, 45, 47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көшесі, № № 12, 14, 16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көшесі, № № 33, 34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136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14 орта мектеп, 3 ықшамаудан, 23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Шахтостроителей көшесі, № № 5, 6, 7, 8, 9, 10, 11, 12, 13, 14, 15, 16, 17, 18, 19, 20, 21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ықшамаудан, № № 1, 2, 3, 4, 5, 6, 26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№ № 2/1, 2/2, 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Айдарханов көшесі, № № 1, 2, 5, 6, 7, 8, 9, 11, 12, 13, 15, 17, 19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№ № 34, 35, 36, 37, 38, 39, 40, 41, 42, 43, 44, 45, 46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көшесі, № № 31, 32, 33, 34, 35, 36, 37, 38, 39, 40, 41, 42, 43, 44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көшесі, № № 18, 19, 20, 20а, 21, 22, 23, 24, 25, 26, 27, 28, 29, 30, 31, 32, 33, 34, 35, 36, 37, 38, 40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Урицкий көшесі, № № 1, 2, 3, 4, 5, 6, 7, 8, 9, 10, 11, 12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Проходческая көшесі, № № 1, 2, 4, 5, 6, 8, 9, 10, 11, 12, 13, 14, 15, 15а, 16, 17, 19 үйлер;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тұйық көшесі, № № 2, 3, 4, 5, 6, 7, 8, 9, 10, 11, 12, 13, 14, 15, 16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Проходческий тұйық көшесі, № № 1, 2, 3, 4, 5, 6, 7, 8, 9, 10, 11, 12, 13, 14, 15, 16, 17, 18, 19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Шахтостроительный тұйық көшесі, № № 2, 3, 4, 5, 6, 7, 8, 9, 10, 11, 12, 13, 14, 15, 16, 17, 18, 19, 20, 21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Металлистов тұйық көшесі, № № 3, 4, 5, 6, 7, 8, 9, 10, 11, 12, 13, 14, 15, 16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137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14 орта мектеп, 3 ықшамаудан, 23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ықшамаудан № № 7, 8, 9, 10, 11, 12, 15, 16, 17, 18, 19, 20, 20/1, 21, 21/1, 22, 24, 25, 27, 28, 29, 30, 31, 32, 33, 33/1, 34, 35, 36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138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3 орта мектеп, 4 ықшамаудан, 28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ықшамаудан № № 1, 2, 6, 6а, 6б, 6в, 6/2, 7, 14, 15, 16, 24а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139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3 орта мектеп, 4 ықшамаудан, 28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ықшамаудан № № 3, 4, 5, 21, 21/1, 22, 23, 24, 26, 30, 31, 32, 34, 35, 36, 37, 38, 39, 40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0"/>
      </w:tblGrid>
      <w:tr>
        <w:trPr>
          <w:trHeight w:val="30" w:hRule="atLeast"/>
        </w:trPr>
        <w:tc>
          <w:tcPr>
            <w:tcW w:w="1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140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«Беловодье» демалыс орталығы, 4 ықшамаудан, 33</w:t>
            </w:r>
          </w:p>
        </w:tc>
      </w:tr>
      <w:tr>
        <w:trPr>
          <w:trHeight w:val="30" w:hRule="atLeast"/>
        </w:trPr>
        <w:tc>
          <w:tcPr>
            <w:tcW w:w="1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ықшамаудан № № 8, 9, 10, 11, 17, 18, 19, 20 үйлер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0"/>
      </w:tblGrid>
      <w:tr>
        <w:trPr>
          <w:trHeight w:val="30" w:hRule="atLeast"/>
        </w:trPr>
        <w:tc>
          <w:tcPr>
            <w:tcW w:w="1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141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41 «Теремок» МДБМ, 5 ықшамаудан, 8</w:t>
            </w:r>
          </w:p>
        </w:tc>
      </w:tr>
      <w:tr>
        <w:trPr>
          <w:trHeight w:val="30" w:hRule="atLeast"/>
        </w:trPr>
        <w:tc>
          <w:tcPr>
            <w:tcW w:w="1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ықшамаудан № № 1, 2, 3, 4, 5, 6, 7, 8, 9, 10 үйлер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0"/>
      </w:tblGrid>
      <w:tr>
        <w:trPr>
          <w:trHeight w:val="30" w:hRule="atLeast"/>
        </w:trPr>
        <w:tc>
          <w:tcPr>
            <w:tcW w:w="1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142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7 КЛ кәсіби дайындық орталығы, Островский көшесі, 86</w:t>
            </w:r>
          </w:p>
        </w:tc>
      </w:tr>
      <w:tr>
        <w:trPr>
          <w:trHeight w:val="30" w:hRule="atLeast"/>
        </w:trPr>
        <w:tc>
          <w:tcPr>
            <w:tcW w:w="1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Шаравка кенті</w:t>
            </w:r>
          </w:p>
        </w:tc>
      </w:tr>
      <w:tr>
        <w:trPr>
          <w:trHeight w:val="30" w:hRule="atLeast"/>
        </w:trPr>
        <w:tc>
          <w:tcPr>
            <w:tcW w:w="1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квартал № № 1, 2, 3, 4, 5, 6, 7, 8, 9, 10, 11, 12, 13, 14, 15, 16, 17, 18, 19, 20, 21, 22, 23, 24, 25, 26, 27, 28, 29, 30, 31, 32, 33, 34, 35, 35/1, 36, 37, 38, 39, 40, 41, 42, 43, 44, 45, 46, 47, 48, 49, 50, 51, 52, 53, 54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квартал № № 1, 2, 3, 4, 5, 6, 7, 8, 9, 10, 11, 12, 13, 14, 15, 16, 17, 18, 19, 20, 21, 22, 23, 24, 25, 40, 41, 42, 43, 44, 45, 46, 47, 48, 49, 50, 51, 54, 55, 56, 57, 58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квартал № № 1, 2, 3, 4, 5, 6, 7, 8, 9, 10, 11, 12, 13, 14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квартал № № 21, 22, 23, 24, 25, 26, 27, 28, 29, 30, 31, 32, 40, 41, 42, 43 үйлер;</w:t>
            </w:r>
          </w:p>
        </w:tc>
      </w:tr>
      <w:tr>
        <w:trPr>
          <w:trHeight w:val="30" w:hRule="atLeast"/>
        </w:trPr>
        <w:tc>
          <w:tcPr>
            <w:tcW w:w="1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Островский көшесі, № № 35, 35/1, 70, 72, 74, 76, 84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Войков көшесі, № № 3, 84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Толстой көшесі, № № 30, 32, 34, 36, 39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көшесі, № № 27, 29, 31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143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16 орта мектеп, Л. Толстой көшесі, 24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Толстой көшесі, № № 27, 33, 35, 36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көшесі, № № 10, 12, 13, 14, 15, 16, 18, 20, 25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көшесі, № № 15, 16, 17, 18, 24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Пик көшесі, № № 4, 5, 6, 7, 8, 10, 11, 14, 16, 17, 18, 19, 20, 21, 22, 23, 24, 30, 32, 34, 36, 40, 42, 44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№ № 11, 12, 13, 14, 15, 16, 17, 18, 19, 20, 21, 22, 23, 24, 26, 27, 28, 29, 31, 32, 34, 36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көшесі, № № 4, 6, 13, 14, 15, 16, 17, 18, 19, 20, 21, 22, 23, 24, 25, 26, 27, 28, 32, 34, 36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Грибоедов көшесі, № № 1, 2, 3, 4, 5, 6, 7, 8, 9, 10, 12, 13, 15, 16, 17, 18, 20, 21, 22, 23, 25, 27, 28, 32, 34, 35, 36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көшесі, № № 10, 12, 14, 16, 18, 20, 22, 24, 26, 28, 30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 көшесі, № № 1, 3, 5, 6, 7, 8, 9, 11, 12, 16, 22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көшесі, № № 2, 3, 4, 5, 9, 10, 12, 15, 16, 19, 21, 23, 24, 25, 26, 27, 28, 34, 38, 44, 47, 49, 51, 52, 55, 56, 57, 58, 62, 63, 66, 68, 69, 70, 71, 72, 74, 76, 77, 79, 81, 84, 86, 88, 92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көшесі, № № 2, 4, 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Жуковский көшесі, № № 1, 3, 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 көшесі № № 1, 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 көшесі, № № 1, 2, 3, 4, 5, 6, 7, 8, 9, 10, 12, 13, 14, 15, 16, 17, 18, 19, 20, 21, 22, 23, 24, 25, 26, 27, 28, 29, 30, 31, 32, 33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көшесі, № № 2, 4, 6, 8, 10, 16, 18, 20, 22, 26, 28, 30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Бакинских Комиссаров көшесі, № № 1, 3, 5, 9, 17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көшесі, № 1 үй;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көшесі, № № 8, 10, 12, 16, 18, 20, 22, 24, 30, 32, 64, 66, 68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Самоквитов көшесі, № № 4, 5, 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көшесі, № № 1, 4, 7, 9, 10, 11, 12, 14, 15, 16, 18, 19, 20, 21, 22, 23, 29, 31, 33, 35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Сосновый бор көшесі, № № 1, 4, 5, 6, 7, 8, 10, 11, 13 үйлер;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Амбулаторный тұйық көшесі, № № 1, 2, 3, 4, 5, 6, 7, 8, 9, 10, 14, 15, 16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Котельный тұйық көшесі, № № 2, 3, 4, 5, 6, 7, 9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 тұйық көшесі, № № 1, 3, 4, 6, 7, 8, 10, 11, 13, 16, 18, 19, 20, 21, 22, 23, 24, 25, 26, 27, 29, 30, 31, 32, 33, 34, 35, 36, 37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Бухтарминский тұйық көшесі, № № 3, 4, 5, 6, 8, 10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144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Риддер аграрлық-техникалық колледжі, Островский көшесі, 65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Островский көшесі, № № 1, 3, 5, 13, 15, 17, 19, 19а, 21, 23, 25, 27, 29, 31, 33, 37, 39, 41, 43, 45, 47, 49, 51, 53, 55, 57, 59, 61, 63, 65, 67, 69, 71, 73, 73а, 77, 79, 81, 89, 91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көшесі, № № 4, 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 көшесі, № № 1, 2, 3, 4, 5, 6, 7, 8, 9, 10, 11, 12, 13, 14, 15, 16, 17, 18, 19, 20, 21, 22, 23, 24, 25, 26, 27, 28, 29, 30, 31, 32, 33, 34, 35, 36, 37, 38, 39, 40, 41, 42, 43, 44, 45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Халтурин көшесі, № № 1, 2, 3, 4, 5, 6, 7, 8, 9, 10, 11, 12, 13, 14, 15, 17, 19, 21, 23, 25, 31, 33, 35, 37, 39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көшесі, № № 2, 3, 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көшесі, № № 1, 2, 3, 4, 5, 6, 7, 8, 9, 10, 11, 12, 13, 14, 15, 16, 17, 18, 19, 20, 21, 22, 23, 24, 25, 26, 27, 28, 29, 30, 31, 32, 33, 34, 35, 36, 37, 38, 39, 40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көшесі, № № 1,5, 6, 7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көшесі, № № 4, 6, 7, 8, 9, 10, 11, 12, 13, 14, 15, 16, 17, 18, 19, 20, 21, 22, 23, 24, 25, 26, 27, 28, 29, 30, 31, 32, 33, 34, 35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145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М. Горький атындағы мектеп, Луговая көшесі, 4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көшесі, № № 1, 2, 3, 4, 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№ № 2, 4, 6, 12, 15, 17, 19, 21, 23, 25, 27, 29, 31, 33, 35, 37, 39, 41, 43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Волочаевская көшесі, № № 1, 3, 4, 9, 10, 11, 14, 21, 23, 24, 25, 26, 27, 28, 32, 34, 35, 36, 37, 39, 41, 43, 45, 47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көшесі, № № 1, 3, 4, 5, 6, 8, 12, 16, 18, 22, 24, 28, 34, 36, 38, 40, 42, 44, 48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№ № 1, 3, 5, 6, 7, 9, 10, 11, 12, 13, 18, 19, 21, 22, 23, 24, 25, 26, 27, 28, 29, 31, 32, 33, 34, 35, 36, 37, 41, 45, 46, 47, 50, 54, 55, 56, 59, 60, 62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Громатушинская көшесі, № № 1, 2, 3, 4, 5, 7, 8, 9, 10, 12, 14, 16, 18, 20, 22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Кедровская көшесі, № № 1, 2, 3, 5, 7, 8, 9, 15, 21, 27, 29, 33, 59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көшесі, № № 4, 6, 8, 10, 12, 16, 18, 20, 22, 24, 26, 28, 30, 32, 34, 35, 36, 40, 44, 45, 46, 48, 50, 52, 54, 56, 58, 62, 64, 66, 70, 72, 74, 78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көшесі, № № 1, 2, 3, 7, 9, 11, 16, 18, 20, 22, 28, 30, 32, 34, 36, 40, 42, 45, 46, 47, 48, 49, 51, 52, 53, 54, 57, 58, 59, 60, 61, 62, 63, 66, 67, 68, 69, 70, 72, 73, 74, 75, 76, 78, 80, 84, 90, 94, 96, 106, 120, 124, 126, 128, 130, 132, 134, 136, 138, 140, 142, 146, 150, 154, 156, 162, 164, 174, 178, 182, 188, 190, 192, 196, 198, 200, 202, 204, 208, 210, 212, 214, 220, 222, 224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Пихтовская көшесі, № № 1, 2, 6, 8, 12, 14, 18, 20, 22, 26, 28, 32, 34, 36, 40, 42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Заводская көшесі, № № 2, 6, 8, 11, 12, 14, 20, 22, 24, 25, 27, 33, 35, 37, 38, 40, 43, 44, 46, 48, 51, 54, 59, 61, 65, 67, 69, 71, 75, 77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Шоссейная көшесі, № № 1, 2, 3, 4, 6, 7, 8, 9, 10, 11, 13, 14, 16, 18, 19, 20, 21, 22, 23, 26, 31, 32, 33, 34, 35, 37, 38, 39, 40, 41, 42, 43, 44, 45, 46, 47, 48, 49, 50, 51, 52, 53, 54, 55, 56, 57, 58, 59, 60, 61, 62, 63, 65, 66, 67, 68, 69, 70, 71, 73, 74, 75, 76, 77, 78, 80, 81, 82, 83, 84, 85, 86, 87, 88, 90, 92, 94, 98 үйлер;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тұйық көшесі, № № 2, 3, 5, 6, 9, 10, 11, 12, 13, 14, 15, 16, 18, 20, 22, 26, 32, 36, 38, 40, 43, 49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146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17 орта мектеп, Буровая көшесі, 3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Дрейман көшесі, № № 3, 4, 5, 6, 8, 9, 10, 11, 12, 13, 14, 15, 16, 17, 18, 19, 20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Гэсовская көшесі, № № 1, 2, 3, 4, 5, 6, 7, 10, 11, 12, 13, 14, 15, 16, 17, 18, 19, 20, 21, 22, 23, 24, 25, 27, 29, 31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Буровая көшесі, № № 2, 10, 12, 18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 көшесі, № 3, 4, 5, 6, 8, 12, 14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көшесі, № № 1, 2, 3, 4, 5, 6, 7, 8, 9, 10, 11, 12, 14, 15, 16, 17, 18, 19, 22, 24, 26, 30, 32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көшесі, № № 1, 2, 3, 4, 5, 6, 7, 8, 9, 10, 12, 13 үйлер;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 тұйық көшесі, № № 2, 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Банный тұйық көшесі, № № 1, 2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147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«Дарынды балаларға арналған республикалық спорттық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мектеп-интернаты» ММ, Лесное ауылы, 58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ауылы: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Синюшинская көшесі, № № 2, 4, 5, 6, 7, 8, 9, 10, 11, 12, 13, 14, 15, 16, 17, 18, 19, 20, 21, 22, 23, 24, 25, 26, 27, 28, 29, 30, 31, 32, 33, 34, 36, 38, 39, 40, 42, 44, 46, 47, 50, 52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148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Бутаково ауылының орта мектебі, Целинная көшесі, 33/1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Урожайная көшесі, № № 1, 2, 3, 4, 5, 6, 7, 8, 9, 10, 11, 12, 13, 14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Чайкин көшесі, № № 3, 4, 5, 6, 7, 8, 9, 10, 11, 12, 13, 14, 15, 16, 17, 18, 19, 21, 22, 23, 24, 25, 26, 27, 28, 29, 30, 31, 32, 33, 34, 35, 36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көшесі, № № 3, 4, 5, 6, 7, 8, 9, 10, 11, 12, 13, 14, 15, 16, 17, 18, 19, 20, 21, 22, 23, 28, 30, 34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№ № 2, 3, 4, 5, 6, 7, 8, 9, 11, 14, 15, 16, 17, 18, 19, 20, 22, 24, 26, 28, 30, 32, 33, 34, 36, 38, 40, 42, 44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көшесі, № № 1, 2, 3, 4, 5, 6, 7, 8, 9, 10, 11, 12, 13, 14, 16, 17, 18, 19, 20, 21, 22, 23, 24, 25, 26, 27, 28, 29, 30, 31, 32, 33, 34, 35, 36, 37, 38, 39, 40, 41, 42, 43, 44, 45, 46, 47, 48, 49, 50, 51, 52, 53, 54, 55, 56, 57, 61, 66а, 68, 72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көшесі, № № 1, 2, 3, 4, 5, 7, 9, 11, 13, 15, 17, 19, 21, 23, 25, 27, 29, 37 үйлер;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Косой тұйық көшесі, № № 1, 3, 5, 7, 9, 11, 13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1126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Поперечное ауылының орталау мектебі, Новая көшесі 1/1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көшесі, № № 1, 2, 3, 4, 6, 7, 8, 9, 9а, 11, 12, 13, 13а, 14, 15, 16, 17, 18, 19, 20, 21, 22, 23, 24, 25, 26, 28, 29, 30, 31, 32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№ № 1, 1а, 2, 3, 4, 5, 6, 7, 8, 9, 10, 12, 13, 15, 16, 17, 18, 19, 20, 22, 23, 24, 26, 27, 29, 31, 33-35, 35а, 36, 37, 38, 41, 45, 46, 47, 48, 52, 53, 54, 56, 58, 62, 63, 64, 65, 67, 69, 70, 73, 75, 79, 81, 83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көшесі, № № 1, 2, 3, 4, 5, 6, 7, 8, 9, 10, 12, 13, 14 үйлер;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клин көшесі, № № 1, 2, 3, 4, 5, 6, 7, 8, 9, 10, 11, 12, 13, 14, 15, 17, 18 үйлер.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1127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№ 1 қалалық аурухана, Тоқтаров көшесі, 4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мекемелер: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 ауруханасы, Безголосов көшесі, 15 үй;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қалалық аурухана, Тоқтаров көшесі, 4а үй;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диспансер, Семипалатинская көшесі, 18 үй.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1141 учаске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Риддер қаласының ішкі істер бөлімі, Тоқтаров көшесі, 8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ҚІІБ уақытша ұстау изоляторы.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