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b36" w14:textId="4f6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30 наурыздағы № 738 "2011 жылдың көктемі және күзінде азаматтарды шұғыл әскери қызметке шақыруды өткізу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2011 жылғы 21 қазандағы N 1189 қаулысы. Шығыс Қазақстан облысы Әділет департаментінің Риддер қалалық әділет басқармасында 2011 жылғы 17 қарашада N 5-4-156 тіркелді. Күші жойылды - Риддер қаласы әкімдігінің 2011 жылғы 28 желтоқсандағы N 1352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Риддер қаласы әкімдігінің 2011.12.28 N 1352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30 наурыздағы № 738 «2011 жылдың көктемі және күзінде азаматтарды шұғыл әскери қызметке шақыруды өткізу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5-4-147 тіркелген, 2011 жылғы 26 мамырдағы № 21 «Мой город Риддер» газетінде жарияланды)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аталмыш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Риддер қаласы әкімінің орынбасары Е.В. Соколоваға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 подполковник           Ә. Олжабаев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2011 ж. 21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 подполковник          Р. Камзин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2011 ж. 21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Г. Кітаппаева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2011 ж. 21 қазан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көктемі мен күзінде</w:t>
      </w:r>
      <w:r>
        <w:br/>
      </w:r>
      <w:r>
        <w:rPr>
          <w:rFonts w:ascii="Times New Roman"/>
          <w:b/>
          <w:i w:val="false"/>
          <w:color w:val="000000"/>
        </w:rPr>
        <w:t>
ер азаматтарды шұғыл әскери қызметке шақыруды жүргізетін</w:t>
      </w:r>
      <w:r>
        <w:br/>
      </w:r>
      <w:r>
        <w:rPr>
          <w:rFonts w:ascii="Times New Roman"/>
          <w:b/>
          <w:i w:val="false"/>
          <w:color w:val="000000"/>
        </w:rPr>
        <w:t>
қалалық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7"/>
        <w:gridCol w:w="8523"/>
      </w:tblGrid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Дәуітұлы Олжабаев, «Риддер қаласының қорғаныс істері жөніндегі бөлімі» мемлекеттік мекемесінің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орынбасары: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 Соколова, Риддер қаласының әкімі орынбасарының міндеттерін атқарушы</w:t>
            </w:r>
          </w:p>
        </w:tc>
      </w:tr>
      <w:tr>
        <w:trPr>
          <w:trHeight w:val="30" w:hRule="atLeast"/>
        </w:trPr>
        <w:tc>
          <w:tcPr>
            <w:tcW w:w="4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Мамашұлы Жақанбаев, «Риддер қаласының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Ардагүл Ердосқызы Байсбаева, «Риддер қаласының медициналық бірлестігі» мемлекеттік коммуналдық қазыналық кәсіпорнының терапевт-дәрігері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Қалиқанқызы Дюсупова, «Риддер қаласының медициналық бірлестігі» мемлекеттік коммуналдық қазыналық кәсіпорнының медбикесі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