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0ac3" w14:textId="10b0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аумағында 2011 жылдың сәуір-маусымында және қазан-желтоқсанында мерзімді әскери қызметке азаматтарды шақыруды
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2011 жылғы 31 наурыздағы N 627 қаулысы. Шығыс Қазақстан облысы Әділет департаментінің Курчатов қаласындағы Әділет басқармасында 2011 жылғы 19 сәуірде N 5-3-104 тіркелді. Күші жойылды - Шығыс Қазақстан облысы Курчатов қаласы әкімдігінің 2012 жылғы 30 наурыздағы N 1002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Курчатов қаласы әкімдігінің 2012.03.30 </w:t>
      </w:r>
      <w:r>
        <w:rPr>
          <w:rFonts w:ascii="Times New Roman"/>
          <w:b w:val="false"/>
          <w:i w:val="false"/>
          <w:color w:val="000000"/>
          <w:sz w:val="28"/>
        </w:rPr>
        <w:t>N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08 шілдедегі № 74 Заңының 19-бабының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148-II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қызметшелерді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03 наурыздағы № 1163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қызметшелерді запасқа шығару және Қазақстан Республикасының азамматарын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03 наурыздағы № 1163 Жарлығын іске асыру туралы» Қазақстан Республикасы Үкіметінің 2011 жылғы 11 наурыздағы № 250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2011 жылдың көктемі мен күзінде азаматтарды мерзімді әскери қызметке уақтылы және сапалы түрде шақыруды қамтамасыз ету мақсатында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2011 жылдың сәуір-маусымында және қазан-желтоқсанында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шақыру комиссия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мерзімді әскери қызметке шақыруды өткізу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Курчатов қаласының қорғаныс істері жөніндегі бөлімінің бастығына (Н. А. Рахимов,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пунктін жұмыс жүргізуге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дәрігер-мамандармен және шақыру пунктінің әкімшілігімен әдістемелік-нұсқаулық сабақтар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шақыруды өткізу үшін қажетті құжаттарды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«Курчатов қаласының қалалық ауруханасы» коммуналдық мемлекеттік қазыналық кәсіпорнының бас дәрігеріне (А. Д. Сұлтанов,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шақырушылардың талдауларының зертханалық, кеуде органдарының флюроографиялық зерттелуін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шақырушыларды медициналық тексеруден өткізу үшін емдеу мекемесін қажетті орындар санымен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шақырушыларды медициналық тексеруден өткізу үшін қаланың қорғаныс істері жөніндегі бөліміне дәрігерлер мен орта медицина персоналдарының қажет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шақырушылардың уақтылы және сапалы түрде медициналық тексерілуі мен емделуін бақылауға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Курчатов қалалық полиция бөлімінің бастығына (Е. Ж. Тюлежанов,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әскерге аттандыру және қалалық шақыру комиссиясының жұмысы кезеңінде шақыру пунктінде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 істері жөніндегі бөлімінің ескеруімен мерзімді әскери қызметке шақырылудан бас тартып жүрген азаматтарды іздестіру мен оларды қорғаныс істері жөніндегі бөлімге жеткізуге жәрдемдесу.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Қаланың кәсіпорындары мен ұйымдарының басшыларына (келісім бойынша) Қазақстан Республикасы Қарулы Күштерінің қатарына шақырылған азаматтарды салтанатты түрде аттандыру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Курчатов қаласының қаржы бөлімі (Уағызов А.У.) қаланың 2011 жылға арналған бюджетімен белгіленген қаражаттар шегінде шақыруды қаржыландырсын.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«Курчатов қаласының аумағында 2010 жылдың сәуір-маусымында және қазан-желтоқсанында мерзімді әскери қызметке азаматтарды шақыруды өткізу туралы» Курчатов қаласы әкімдігінің 2010 жылғы 20 сәуірдегі № 330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 мемлекеттік тіркеу тізілімінде 2010 жылдың 11 мамырдағы 5-3-90 нөмірімен тіркелген, «7 дней» газетінде 2010 жылдың 20 мамырдағы 20(770)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орындалуына бақылау жасау Курчатов қаласы әкімінің орынбасары Е.В.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Курчатов қаласының әкімі                           А. ГЕНРИХ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Курчатов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бөлімінің бастығы                 Н. 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Курчатов қаласының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      Ж. ТЮЛЕЖАНОВ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«Курчатов қаласының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 бас дәрігері                  А. СҰЛТАНОВ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627 қаулысына 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Шақыруды кейінге қалдыруға немесе шақырудан босатылуға құқығы</w:t>
      </w:r>
      <w:r>
        <w:br/>
      </w:r>
      <w:r>
        <w:rPr>
          <w:rFonts w:ascii="Times New Roman"/>
          <w:b/>
          <w:i w:val="false"/>
          <w:color w:val="000000"/>
        </w:rPr>
        <w:t>
жоқ он сегізден жиырма жеті жасқа дейінгі ер азаматтар,</w:t>
      </w:r>
      <w:r>
        <w:br/>
      </w:r>
      <w:r>
        <w:rPr>
          <w:rFonts w:ascii="Times New Roman"/>
          <w:b/>
          <w:i w:val="false"/>
          <w:color w:val="000000"/>
        </w:rPr>
        <w:t>
сондай-ақ оқу орындарынан шығарылған, жиырма жеті жасқа</w:t>
      </w:r>
      <w:r>
        <w:br/>
      </w:r>
      <w:r>
        <w:rPr>
          <w:rFonts w:ascii="Times New Roman"/>
          <w:b/>
          <w:i w:val="false"/>
          <w:color w:val="000000"/>
        </w:rPr>
        <w:t>
толмаған және шақыру бойынша әскери қызметтің белгіленген</w:t>
      </w:r>
      <w:r>
        <w:br/>
      </w:r>
      <w:r>
        <w:rPr>
          <w:rFonts w:ascii="Times New Roman"/>
          <w:b/>
          <w:i w:val="false"/>
          <w:color w:val="000000"/>
        </w:rPr>
        <w:t>
мерзімін өткермеген азаматтарды мерзімді әскери қызметке шақыру</w:t>
      </w:r>
      <w:r>
        <w:br/>
      </w:r>
      <w:r>
        <w:rPr>
          <w:rFonts w:ascii="Times New Roman"/>
          <w:b/>
          <w:i w:val="false"/>
          <w:color w:val="000000"/>
        </w:rPr>
        <w:t>
үшін шақыру комиссиясының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Шығыс Қазақстан облысы Курчатов қаласының әкімдігінің 2011.09.29 </w:t>
      </w:r>
      <w:r>
        <w:rPr>
          <w:rFonts w:ascii="Times New Roman"/>
          <w:b w:val="false"/>
          <w:i w:val="false"/>
          <w:color w:val="ff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8"/>
        <w:gridCol w:w="8942"/>
      </w:tblGrid>
      <w:tr>
        <w:trPr>
          <w:trHeight w:val="30" w:hRule="atLeast"/>
        </w:trPr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төрағасы: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Рахимов Наиль Амирұлы – Курчатов қаласының қорғаныс істері жөніндегі бөлімінің бастығы (келісім бойынша)</w:t>
            </w:r>
          </w:p>
        </w:tc>
      </w:tr>
      <w:tr>
        <w:trPr>
          <w:trHeight w:val="30" w:hRule="atLeast"/>
        </w:trPr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орынбасары: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Старенкова Елена Васильевна – Курчатов қаласының әкім орынбасары</w:t>
            </w:r>
          </w:p>
        </w:tc>
      </w:tr>
      <w:tr>
        <w:trPr>
          <w:trHeight w:val="30" w:hRule="atLeast"/>
        </w:trPr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Тәшімбетов Жүсіп Мейірбекұлы – Курчатов қаласы полиция бөлімі бастығының орынбасары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Байзақова Гүлнар Серікқызы – «Курчатов қаласының қалалық ауруханасы» коммуналдық мемлекеттік қазыналық кәсіпорынның дәрігер – терапевті (келісім бойынша)</w:t>
            </w:r>
          </w:p>
        </w:tc>
      </w:tr>
      <w:tr>
        <w:trPr>
          <w:trHeight w:val="30" w:hRule="atLeast"/>
        </w:trPr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хатшысы: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Маралова Қарлығаш Амангелдіқызы – «Курчатов қаласының қалалық ауруханасы» коммуналдық мемлекеттік қазыналық кәсіпорынның мейірбикесі (келісім бойынша)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627 қаулысына 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Шақыруды кейінге қалдыруға немесе швқырудан босатылуға құқығы</w:t>
      </w:r>
      <w:r>
        <w:br/>
      </w:r>
      <w:r>
        <w:rPr>
          <w:rFonts w:ascii="Times New Roman"/>
          <w:b/>
          <w:i w:val="false"/>
          <w:color w:val="000000"/>
        </w:rPr>
        <w:t>
жоқ он сегізден жиырмы жеті жасқа дейінгі ер азаматтар,</w:t>
      </w:r>
      <w:r>
        <w:br/>
      </w:r>
      <w:r>
        <w:rPr>
          <w:rFonts w:ascii="Times New Roman"/>
          <w:b/>
          <w:i w:val="false"/>
          <w:color w:val="000000"/>
        </w:rPr>
        <w:t>
сондай-ақ оқу орындарынан шығарылған, жиырма жеті жасқа</w:t>
      </w:r>
      <w:r>
        <w:br/>
      </w:r>
      <w:r>
        <w:rPr>
          <w:rFonts w:ascii="Times New Roman"/>
          <w:b/>
          <w:i w:val="false"/>
          <w:color w:val="000000"/>
        </w:rPr>
        <w:t>
толмаған және шақыру бойынша әскери қызметтің белгіленген</w:t>
      </w:r>
      <w:r>
        <w:br/>
      </w:r>
      <w:r>
        <w:rPr>
          <w:rFonts w:ascii="Times New Roman"/>
          <w:b/>
          <w:i w:val="false"/>
          <w:color w:val="000000"/>
        </w:rPr>
        <w:t>
мерзімін өткермеген азаматтарды мерзімді әскери қызметке шақыру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33"/>
        <w:gridCol w:w="1533"/>
        <w:gridCol w:w="2913"/>
        <w:gridCol w:w="3533"/>
      </w:tblGrid>
      <w:tr>
        <w:trPr>
          <w:trHeight w:val="37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санаты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Жасөспірімдердің саны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(сәуір-маусым)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(қазан-желтоқсан)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істемейтіндер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