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9eff" w14:textId="c2a9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2011 жылғы 13 желтоқсандағы N 1473 қаулысы. Шығыс Қазақстан облысы Әділет департаментінің Семей қаласындағы Әділет басқармасында 2012 жылғы 07 қаңтарда N 5-2-152 тіркелді. Күші жойылды - Шығыс Қазақстан облысы Семей қаласының әкімдігінің 2014 жылғы 01 тамыздағы N 1195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Шығыс Қазақстан облысы Семей қаласының әкімдігінің 01.08.2014 </w:t>
      </w:r>
      <w:r>
        <w:rPr>
          <w:rFonts w:ascii="Times New Roman"/>
          <w:b w:val="false"/>
          <w:i w:val="false"/>
          <w:color w:val="000000"/>
          <w:sz w:val="28"/>
        </w:rPr>
        <w:t>N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тақырыбы жаңа редакцияда - Шығыс Қазақстан облысы Семей қаласы әкімдігінің 2012.09.05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Семей қаласы әкімдігінің 2012.09.05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 (нормативтік құқықтық актілерді мемлекеттік тіркеудің тізілімінде 2010 жылғы 10 қарашада № 5-2-137 болып тіркелген, «Семей таңы» газетінде 2010 жылғы 24 қарашадағы № 47, «Вести Семей» газетінде 2010 жылғы 24 қарашадағы № 47 жарияланған) 2010 жылғы 15 қазандағы № 1127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  А. Кәрімов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