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ea59" w14:textId="6c2e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2011 жылғы 29 қарашадағы  N 14035 қаулысы. Шығыс Қазақстан облысы Әділет департаментінің Өскемен қалалық әділет басқармасында 2011 жылғы 27 желтоқсанда № 5-1-176 тіркелді. Қаулысының қабылдау мерзімінің өтуіне байланысты қолдану тоқтатылды (ШҚО Өскемен қаласы әкімдігінің 2013 жылғы 04 қаңтардағы N Шн-2/4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(ШҚО Өскемен қаласы әкімдігінің 2013.01.04 N Шн-2/4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тармақшасының</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тармақшасының</w:t>
      </w:r>
      <w:r>
        <w:rPr>
          <w:rFonts w:ascii="Times New Roman"/>
          <w:b w:val="false"/>
          <w:i w:val="false"/>
          <w:color w:val="000000"/>
          <w:sz w:val="28"/>
        </w:rPr>
        <w:t>, </w:t>
      </w:r>
      <w:r>
        <w:rPr>
          <w:rFonts w:ascii="Times New Roman"/>
          <w:b w:val="false"/>
          <w:i w:val="false"/>
          <w:color w:val="000000"/>
          <w:sz w:val="28"/>
        </w:rPr>
        <w:t>20-бабының</w:t>
      </w:r>
      <w:r>
        <w:rPr>
          <w:rFonts w:ascii="Times New Roman"/>
          <w:b w:val="false"/>
          <w:i w:val="false"/>
          <w:color w:val="000000"/>
          <w:sz w:val="28"/>
        </w:rPr>
        <w:t>, Қазақстан Республикасы Үкіметінің 2001 жылғы 19 маусымдағы № 836 қаулысымен бекітілген Қоғамдық жұмыстарды ұйымдастыру мен қаржыландырудың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тұрғындардың әр түрлі топтарын қолдау үшін,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2. Еңбекақының мөлшері 2012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3. Осы қаулының орындалуын бақылау қала әкімінің орынбасары А.Қ. Нұрғазиевке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Өскемен қаласының әкімі                    И. Әбішев</w:t>
      </w:r>
    </w:p>
    <w:bookmarkStart w:name="z5" w:id="1"/>
    <w:p>
      <w:pPr>
        <w:spacing w:after="0"/>
        <w:ind w:left="0"/>
        <w:jc w:val="both"/>
      </w:pPr>
      <w:r>
        <w:rPr>
          <w:rFonts w:ascii="Times New Roman"/>
          <w:b w:val="false"/>
          <w:i w:val="false"/>
          <w:color w:val="000000"/>
          <w:sz w:val="28"/>
        </w:rPr>
        <w:t>
Өскемен қаласы әкімдігінің</w:t>
      </w:r>
      <w:r>
        <w:br/>
      </w:r>
      <w:r>
        <w:rPr>
          <w:rFonts w:ascii="Times New Roman"/>
          <w:b w:val="false"/>
          <w:i w:val="false"/>
          <w:color w:val="000000"/>
          <w:sz w:val="28"/>
        </w:rPr>
        <w:t>
2011 жылғы 29 қарашадағы</w:t>
      </w:r>
      <w:r>
        <w:br/>
      </w:r>
      <w:r>
        <w:rPr>
          <w:rFonts w:ascii="Times New Roman"/>
          <w:b w:val="false"/>
          <w:i w:val="false"/>
          <w:color w:val="000000"/>
          <w:sz w:val="28"/>
        </w:rPr>
        <w:t>
№ 14035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2012 жылы қоғамдық жұмыстар өткізілетін ұйымдардың тізбесі,</w:t>
      </w:r>
      <w:r>
        <w:br/>
      </w:r>
      <w:r>
        <w:rPr>
          <w:rFonts w:ascii="Times New Roman"/>
          <w:b/>
          <w:i w:val="false"/>
          <w:color w:val="000000"/>
        </w:rPr>
        <w:t>
қоғамдық жұмыстардың түрлері, көлемдері, қаржыландыру көздері</w:t>
      </w:r>
      <w:r>
        <w:br/>
      </w:r>
      <w:r>
        <w:rPr>
          <w:rFonts w:ascii="Times New Roman"/>
          <w:b/>
          <w:i w:val="false"/>
          <w:color w:val="000000"/>
        </w:rPr>
        <w:t>
және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254"/>
        <w:gridCol w:w="2731"/>
        <w:gridCol w:w="1865"/>
        <w:gridCol w:w="1539"/>
        <w:gridCol w:w="1377"/>
        <w:gridCol w:w="1948"/>
      </w:tblGrid>
      <w:tr>
        <w:trPr>
          <w:trHeight w:val="10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әкімінің аппараты»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жұмысқа көмек, факстерді жіберу, құжаттарды көшіріп алу;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күніне 13-14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мәслихатының аппараты»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сессия және тұрақты комиссия хаттамаларын рәсімдеуге көмек;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5-10 құжат; жылына 10 сессия хаттамалары, ай сайын 35 тұрақты комиссия хаттамалары; күніне 3-5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кәсіпкерлік, ауыл шаруашылығы және ветеринария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хат-хабарларды тіркеу жұмыстарына көмек; мемлекеттік тілде құжаттарды түзету; өндірістік және өндірістік емес тауарларға бағалар мониторингін енгізуге көмек;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12-13 хат; күніне 1 адамға 3-5 дүкен; күніне 2-3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картотекамен, азаматтардың сұраныстары бойынша жұмыс істеуде көмек; экология бойынша құжаттарды ресімдеу, коммуналдық қызмет көрсетулер бойынша материалдық көмек төлемдерін рәсімдеу жұмыстарында, мүгедек адамдармен жұмыстарында көмек; мемлекеттік төлемдерді тағайындауда, әлеуметтік карталармен жұмыста; қызмет көрсететін қала өнеркәсіптерімен, тауармен және қызметтерді берушілермен жұмыста көмек; хат-хабарларды жеткізу; аумақтарды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 күніне 10-20 құжат; күніне 20 алушы; айына 110 алушы; жылына 500 кәсіпорын; күніне 13-14 құжат; 500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қаржы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факстерді жіберу, құжаттарды көшіріп алу;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10-13 құжат; күніне 10-12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құжаттарды дайындау, картотека жұмыстарына көмек; хат-хабарларды жеткізу; аумақтарды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құжат; күніне 10 құжат; 1000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әкімдігінің коммуналдық мемлекеттік мекемелері: № 1 қазақ орта мектебі, № 2 мектеп-гимназия-балабақша кешені, көп бейінді № 3 мектеп-гимназиясы, № 4, 5 орта мектептері, № 6 мектеп-балабақша кешені, № 7, 8, 9 орта мектептері, № 10, 11 мектеп-гимназиялары, шетел тілдерін тереңдетіп оқытатын А. Гумбольдт атындағы № 12 гимназиясы, № 13, 14, 15, 16 орта мектептері, М. Әуезов атындағы № 17 орта мектебі, № 18 орта мектебі, № 19 жалпы білім беретін мектеп-кешені, гуманитарлы-эстетикалық даму бағытындағы Ахмет Байтұрсынов атындағы № 20 жалпы білім беретін мектебі, № 22, 23, 24, 26, 27, 29 орта мектептері, № 31 мектеп-лицейі, Қазақстан-Ресей гимназиясы,№ 32, 35, 36 орта мектептері, № 37 әр түрлі деңгейдегі көпкәсіптік жалпы білім беру орта мектебі, Өскемен қаласының № 38 мектеп-гимназиясы, № 39, 40, 42 орта мектептері, Қ. Нұрғалиев атындағы № 43 мектеп-гимназиясы, Оралхан Бөкей атындағы № 44 мектеп-лицейі, № 45 бейімделген орта мектебі, Ахмер орта мектебі, Меновное орта мектебі, Ново-Явленка орта мектебі, Ново-Троицкое орта мектебі, нашар көретін балаларға арналған № 14 мектеп-балабақша кешені, психикалық дамуы тежелген балаларға арналған № 61 балабақша-мектебі, тілінің мүкістігі бар балаларға арналған № 62 мамандандырылған мектеп-балабақшасы, № 96 модельді мектеп-сәби балабақшасы, Крупская атындағы толық емес орта білім беретін мектеп-интернаты, қашықтықтан және бейінді оқыту мектебі- ресурстық орталығы. Өскемен қаласы әкімдігінің коммуналдық мемлекеттік қазыналық кәсіпорыны: оқу-зерттеу экобиоорталығы, жас техниктер станциясы, балалардың «Октябренок» оқу-сауықтыру орталығы, № 6 «Күншуақ» бөбекжайы, № 7 «Радуга» балабақшасы, № 17 «Ручеек» сәби балабақшасы, № 34 «Бақыт үйі» сәби балабақшасы, «Вишенка» сәби балабақшасы, № 42 сәби балабақшасы, № 45 «Болашақ» сәби балабақшасы, № 46 «Огонек» балабақшасы, № 70 бөбекжайы, № 80 «Чудотворец» сәби балабақшасы, № 100, 102, 103 сәби бала-бақшасы, «Ақбота» бөбекжайы, № 9 «Арман» бөбекжайы; № 8 «Мирас» бөбекжайы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 аумақтарды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 құжат; айына 8850 құжат; 279438,7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экономика және бюджеті жоспарлау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факстерді жіберу, құжаттарды көшіріп алу;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күніне 10-12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департаментінің Өскемен қаласы бойынша Салық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хабарламаларын тіркеуде көмек; заңды тұлғалардың және жеке кәсіпкерлердің салық істерін мерзімі бойынша жоюға, мұрағатқа қайта түскен салық істерін қалыптастыруға көмек;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5000 хабарлама; жылына 5000 салық істері; жылына 10000 хат, хабарлама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жұмыстарына көмек; хат-хабарларды жеткізу; аумақтарды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өтініш; күніне 10-12 хат және жоба; 100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сәулет және қала құрылысы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 аумақтарды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10-12 құжат; күніне 2-4 хат; 100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дене шынықтыру және спорт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спорттық-бұқаралық іс-шараларды өткізуге және дайындауға көмек; хат-хабарларды жеткізу; аумақтарды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90 іс-шаралар; айына 110 құжат; 214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Әділет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450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8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тұрғын үй-коммуналдық шаруашылық, жолаушылар көлігі және автомобиль жолдары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істеуде көмек; факстерді жіберу, құжаттарды көшіріп алу;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17 папка; күніне 60 құжат; аптасына 80-100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мәдениет және тілдерді дамыту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мәдени-бұқаралық іс-шараларды өткізуге көмек, ағымдағы құжаттармен жұмыс істеуде көмек;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300 мәдени іс-шара; айына 1230 құжат; айына 264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прокуратурасы»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қадағалаудағы істермен жұмыста көмек; қадағалаудағы істерді, материалдарды тігуде көмек; кіріс хат-хабарламаларды тіркеу журналын жүргізуге көмек; рұқсаттама беру; ғимараттарға қызмет көрсету жұмыстарына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1500 дана; күніне 50-70 құжат; күніне 100-150 құжат; күніне 20 дана; 1500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орталықтандырылған кітапханалар жүйесі»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оқырмандарға қызмет көрсету бойынша жұмысқа көмек; қалалық мәдени бұқаралық іс-шараларды өткізуге көмек; кітап қорымен жұмыста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1000 құжат; жылына 4000 адам; жылына 60 іс-шара; жылына 12000 дана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«Істер басқармасы» коммуналдық мемлекеттік қазыналық кәсіпорнының № 1, 2, 3, 4, 5, 6, 7, 8, 9, 10, 11, 12, 13, 14 филиалдары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абаттандыруда, өңірлік экологиялық сауықтыруда көмек, мәдени-бұқаралық іс-шараларды өткізуге көмек; мұрағаттық және ағымдағы құжаттармен жұмыс істеуде көмек; хат-хабарларды, хабарламаларды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 шаршы метр; қалада өтетін барлық іс-шаралар; күніне 168 құжат; жылына 7500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Меновной ауылдық округі әкімінің аппараты»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сұраныстарды жүргізуге көмек; аумақты абаттандыру;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11 000 жалпы адам санымен 7 ауыл; 3,143 гектар; күніне 10-15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саясат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хат-хабарларды тіркеу жұмыстарына көмек; хат-хабарларды жеткізу; қалалық іс шараларды ұйымдастыруға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 күніне 10-15 құжат; айына 20 іс-шара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 және әлеуметтік бағдарламаларды үйлестіру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хат-хабарларын тіркеу жұмыстарына көмек; хат-хабарларды жеткізу 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3800 құжат; жылына 1250 құжат; 670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жайларды жөндеу жұмыстарына көмек; 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50 құжат; 180 шаршы метр; 0,2 гектар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білім беру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бойынша ақпарат жинап, жинақтау жұмыстарында, басқармалар мен департаменттермен хат алмасуда көмек; жұмыстарында көмек; факспен хаттарды жіберу;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аудандардың 19 білім беру бөлімдері; күніне 6 құжат; күніне 20 хат; күніне 3 хатқа дейін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кәсіпкерлік және өнеркәсіп басқармасы» мемлекет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істеуге көмек, қала бойынша баға мониторингін жүргізу; лицензиялау бойынша құжаттарды рәсімдеуге көмек;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 күніне 10-12 құжат; күніне 10-15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Бақылау және әлеуметтік қорғау комитетінің Шығыс Қазақстан облысы бойынша бақылау және әлеуметтік қорғау департаменті»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кіріс және шығыс хат-хабарларын тіркеу жұмыстарында көмек; хат-хабарларды жеткізу; төлемдер мен жәрдемақыларды рәсімдеу жұмыстарына, инфляция көлемін есепке ала отырып, зейнетақы істерін қайта есептеу үшін құжаттарды дайындауға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5000 хабарлама; күніне 10-20 құжат; күніне 13-14 құжат; жылына 521 500 алушы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істеуде көмек; тіркеме істерді тігу; сұраныстарға анықтама беруге көмек;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160 құжат; айына 180 іс; күніне 80 анықтама; күніне 12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Статистика департаменті»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 қабылдауға, дайындауға, түзетуге, хат-хабарларды жеткізуге көмектесу; «Көрсететін қызмет көлемі бойынша жеке кәсіпкерлерді зерттеу анкетасы»; «Заңды және жеке тұлғаларды зерттеу анкетасы»; «Шаруашылықтардағы мал өнімдерінің өндірісін таңдамалы зерттеу»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850 кәсіпорын; жылына 900 респондент; жылына 1120 респондент; 30 аумақтық шаруашылық</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тілдерді дамыту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бұқаралық мәдени шараларды өткізуде көмек; мемлекеттік тілде телерадио-хабарларды таратуда мониторинг жүргізуде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 құжат; жылына 30 астам іс-шара; хабарларды тарату уақытының 50 % кем емес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ортаны қорғау министрлігінің Экологиялық реттеу және бақылау комитетінің Ертіс экология департаментінің Шығыс Қазақстан филиалы»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 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 күніне 10 құжат; 1,3 гектар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«Зағиптар мен көздері нашар көретіндер үшін мамандандырылған Шығыс Қазақстан облыстық кітапханасы»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әлеуметтік-құқықтық сипаттағы сұрауларын жүзеге асыру мақсатында жұмыстарында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200-300 іс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жөніндегі агенттігінің Шығыс Қазақстан облысы бойынша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500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бойынша мемлекеттік орталық» республикалық мемлекеттік қазыналық кәсіпорынының Шығыс Қазақстан облыстық филиалы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зейнетақы істерімен жұмыста, зейнетақыны қайта есептеуде көмек; экология бойынша макет істерін өңдеуге көмектесу; жүктілік және баланың тууына макеттерді қарастыру жұмыстарына көмек;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құжат; 49 000 зейнетақылық құжат; айына 800 макет; айына 3000 макет; күніне 10-15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қылмыстық атқару жүйесі комитетінің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сотталғандарға әкімшілік жауапкершілікке тартылуларына байланысты сұрауларды толтыруға көмек; шақырулар толтыру, даярланған анықтамаларды, түсіндірме хаттарды жіберуге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320 құжат; жылына 458 сұраным; айына 169 сұраным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Жоғарғы соты жанындағы Соттық әкімшіліктендіру бойынша комитетінің Шығыс Қазақстан облысының соттар әкімшілігі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номенклатуралық нарядтардың тізімдерін жасау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іс; күніне 500 парақ</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төмен азаматтарды қолдау жөніндегі Шығыс Қазақстан аймақтық шағын несие беру қоры» Қоғамдық қоры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 жеткізу; 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2650 құжат; айына 60-70 құжат; 70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берушілер</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халықтар ассамблеясының облыстық Достық үйі» коммуналдық мемлекеттік қазыналық кәсіпорыны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мәдени іс-шараларды ұйымдастыру және өткізуге көмек; 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10-12 құжат; жылына 60 іс-шара; 751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«Жігер» балалар-жасөспірімдер клубтарының Өскемен қалалық бірлестігі» коммуналдық мемлекеттік қазыналық кәсіпорыны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25 646,9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 мәдениет және демалыс саябағы жауапкершілігі шектеулі серіктестігі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гүлзарларды өңдеу (кесу, суару, шөптеу); аумақтағы бұталарды кесу, аумақтағы шөпті шабу; су көздерін қоқыстан тазарту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1136 шаршы метр; 3 гектар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пәтер иелерінің кооперативтері (келісім бойынша): «Крылова, 106», «Защита-2», «Қабанбай батыр, 91», «Қазақстан, 70», «Рауан», «Карабах», «Жәрдем», «Синтез», «Кедр»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жалпы аудандағы кіре берістерді жинастыру, қоқысты тиеу; жайларды жинастыру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24199,8 шаршы метр; 6000 шаршы метр; 15400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Ауғаныстандағы соғыс ардагерлері мен мүгедектері одағы» қоғамдық бірлестігі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жұмыстарда көмек; аумақты мәдени тұрғыдағы іс-шараларды ұйымдастыруға, жауынгер- интернационалистер туралы кітап шығаруға фотосуреттер және ақпараттарды жинауға көмек; көгалдандыру және 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7-10 құжат; 4 қала және 15 аймақ; 300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«Ауғаныстандағы соғыс ардагерлерінің Өскемендегі қалалық ұйымы» қоғамдық бірлестігі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саябағында және қала мектептеріндегі жауынгер-интернационалистерге арналған мұражай бұрыштарына қондырғылар және әсемдеу жұмыстарына көмек; оқушылар арасында ерлікке дайындау және сабақтар өткізу; аумақты мәдени тұрғыдағы іс-шараларды ұйымдастыруда көмек; Ауған соғысында қайтыс болған және мүгедектердің отбасындағы қарт адамдарға әлеуметтік көмек; жауынгер-интернационалистерді еске алу ескерткіші аумағын абаттандыру; қала бойынша тұрмыс жағдайы төмен отбасыларға әлеуметтік көмірді бөліп беру жұмыстарына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 мектеп; жылына 45 мектеп; жылына 28 отбасы; 1000 шаршы метр; жылына 45000 тонна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және облыс бағбандарының одағы» қоғамдық бірлестігі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телімдерін күзету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гектар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кадастрлық бюросы» мемлекеттік кәсіпорны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жұмыстарда көмек; 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құжат; 542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бірлестіктер: «Алтын-Ай» мүгедек әйелдердің қоғамдық бірлестігі, «Мүгедек әйелдердің Республикалық «Бибі-Ана» қоғамы» қоғамдық бірлестігінің Шығыс Қазақстан облыстық филиалы, Шығыс Қазақстан филиалы «Қазақ соқырлар қоғамы» қоғамдық бірлестігінің Шығыс Қазақстан облыстық филиалы, «Благодеяние» көру бойынша мүгедектердің жеке қоры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киімдерді жөндеуге және тігуге, төсек орындарын, жұмыс халаттарын тігуге көмек; ағымдағы құжаттармен жұмыстарда көмек, хат-хабарларды жеткізу; 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51 000 қолғап, 35050 дана төсек орын жинағы; жылына 1620 арнайы киім; айына 100 құжат; 426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Ішкі Істер департаменті Жол полициясы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312 іс және 249 журнал; 2690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дене шынықтыру-сауықтыру кешені» коммуналдық мемлекеттік қазыналық кәсіпорыны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аумақты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5-7 құжат 3500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соқырлар қоғамының Өскемен қалалық оқу-өндірістік кәсіпорыны» жауапкершілігі шектеулі серіктестік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сауда орталықтарына парақтарды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гектар; айына 240 дана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 соқырлар қоғамының Өскемен қалалық оқу-өндірістік кәсіпорыны» жауапкершілігі шектеулі серіктестік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сауда орталықтарына парақтарды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0,5218 гектар; айына 240 дана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«Істер басқармасы» коммуналды мемлекеттік қазыналық кәсіпорны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аумақты абаттандыру; Өскемен қаласы әкімдігінің қызметтік көліктеріне қызмет көрсету бойынша гаражда жұмыс істеу үшін диспетчерге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папка; 1100 шаршы метр; 23 автокөлік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қорғаныс істер жөніндегі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шақырылғандардың жеке істерін рәсімдеу жұмыстарына көмек; тіркемелерін, шақыру құжаттарын, анықтамаларын, автобиографияларын рәсімдеу жұмыстарына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іс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туризм, дене шынықтыру және спорт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2520 құжат; айына 160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шаруашылық жүргізу құқығындағы «Шаһар» коммуналдық мемлекеттік кәсіпорны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жұмыстарда көмек; аумақты көріктендіру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 3500 шаршы 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Қазақстан Республикасы прокуратурасының Құқықтық статистика және арнайы есепке алу жөніндегі комитетінің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 азаматтардың өтініштерін тіркеу жұмыстарына көмек; сұрауларға анықтама беруге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160 құжат; күніне 180 іс; күніне 80 анықтама; күніне 12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«Балалық шақты және отбасын қолдау орталығы» коммуналдық мемлекеттік қазыналық кәсіпорны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тіркеу; азаматтардың жеке істерімен, ағымдағы құжаттармен жұмыста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1500 құжат; күніне 10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 1 жұмыспен қамту орталығы» коммуналдық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тіркеу; хат-хабарларды жеткізу; халықпен жұмыс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1500 құжат; жылына 1500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 2 жұмыспен қамту орталығы» коммуналдық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тіркеу; хат-хабарларды жеткізу; халықпен жұмыс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1200 құжат; жылына 1500 адам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табиғатты пайдалануды реттеу және табиғат ресурстары басқармасы»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тіркеу; хат-хабарларды жеткізу; ағымдағы құжаттармен жұмыс істеуде көмек; картотекамен, азаматтардың өтініштерін тіркеу жұмыстарына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2500 құжат; күніне 20-30 іс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білім беру бөлімі»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мекемелерге балалардың мемлекеттік қызметін тіркеуге көмек; ағымдағы құжаттармен жұмысқа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2600 құжат; күніне 12-13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басқармасының көші-қон бөлімі»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жүргізуде, картотекамен жұмыста, мұрағаттық істерді рәсімдеуге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қорғаныс істері бойынша департаменті»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абаттандыру; іс жүргізуде көмек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 жылына 3000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сәулет-этнографиялық және табиғи-ландшафтық мұражай-қорығы» коммуналдық мемлекеттік қазыналық кәсіпорыны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және жинастыру, ағаштарды бұтақтардан тазалау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гектар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 мемлекеттік мекемесі (келісім бойынша)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жұмысқа көмек, факстерді жіберу; хат-хабарларды жеткізу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5000 құжат күніне 10-13 құжат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Қоғамдық жұмыстардың нақты талаптары: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еңбекақы төлеу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w:t>
      </w:r>
      <w:r>
        <w:rPr>
          <w:rFonts w:ascii="Times New Roman"/>
          <w:b w:val="false"/>
          <w:i w:val="false"/>
          <w:color w:val="000000"/>
          <w:sz w:val="28"/>
        </w:rPr>
        <w:t> </w:t>
      </w:r>
      <w:r>
        <w:rPr>
          <w:rFonts w:ascii="Times New Roman"/>
          <w:b w:val="false"/>
          <w:i w:val="false"/>
          <w:color w:val="000000"/>
          <w:sz w:val="28"/>
        </w:rPr>
        <w:t>киіммен</w:t>
      </w:r>
      <w:r>
        <w:rPr>
          <w:rFonts w:ascii="Times New Roman"/>
          <w:b w:val="false"/>
          <w:i w:val="false"/>
          <w:color w:val="000000"/>
          <w:sz w:val="28"/>
        </w:rPr>
        <w:t>, құрал-жабдықтармен қамтамасыз ету; зейнетақы және әлеуметтік ақша аударулар Қазақстан Республикасының заңнамаларына сәйкес жүргізіледі,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мертігу немесе басқа зақымдану салдарынан келтірілген </w:t>
      </w:r>
      <w:r>
        <w:rPr>
          <w:rFonts w:ascii="Times New Roman"/>
          <w:b w:val="false"/>
          <w:i w:val="false"/>
          <w:color w:val="000000"/>
          <w:sz w:val="28"/>
        </w:rPr>
        <w:t>зияндардың орнын</w:t>
      </w:r>
      <w:r>
        <w:rPr>
          <w:rFonts w:ascii="Times New Roman"/>
          <w:b w:val="false"/>
          <w:i w:val="false"/>
          <w:color w:val="000000"/>
          <w:sz w:val="28"/>
        </w:rPr>
        <w:t xml:space="preserve"> толтыру.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тұлғалар, </w:t>
      </w:r>
      <w:r>
        <w:rPr>
          <w:rFonts w:ascii="Times New Roman"/>
          <w:b w:val="false"/>
          <w:i w:val="false"/>
          <w:color w:val="000000"/>
          <w:sz w:val="28"/>
        </w:rPr>
        <w:t>мүгедектер</w:t>
      </w:r>
      <w:r>
        <w:rPr>
          <w:rFonts w:ascii="Times New Roman"/>
          <w:b w:val="false"/>
          <w:i w:val="false"/>
          <w:color w:val="000000"/>
          <w:sz w:val="28"/>
        </w:rPr>
        <w:t>, он сегіз жасқа толмаған </w:t>
      </w:r>
      <w:r>
        <w:rPr>
          <w:rFonts w:ascii="Times New Roman"/>
          <w:b w:val="false"/>
          <w:i w:val="false"/>
          <w:color w:val="000000"/>
          <w:sz w:val="28"/>
        </w:rPr>
        <w:t>тұлғалар</w:t>
      </w:r>
      <w:r>
        <w:rPr>
          <w:rFonts w:ascii="Times New Roman"/>
          <w:b w:val="false"/>
          <w:i w:val="false"/>
          <w:color w:val="000000"/>
          <w:sz w:val="28"/>
        </w:rPr>
        <w:t>)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