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842f5" w14:textId="53842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"2011-2013 жылдарға арналған Өскемен қаласының бюджеті туралы" 2010 жылғы 29 желтоқсандағы № 29/5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Өскемен қалалық мәслихатының 2011 жылғы 08 қарашадағы N 38/2 шешімі. Шығыс Қазақстан облысы Әділет департаментінің Өскемен қалалық әділет басқармасында 2011 жылғы 11 қарашада N 5-1-172 тіркелді. Қабылданған мерзімінің бітуіне байланысты күші жойылды (Өскемен қалалық мәслихатының 2012 жылғы 04 қаңтардағы № 03-09/2 хаты)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Ескерту. Қабылданған мерзімінің бітуіне байланысты күші жойылды (Өскемен қалалық мәслихатының 2012.01.04 № 03-09/2 хаты).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109 бабына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6 бабының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Шығыс Қазақстан облыстық мәслихатының «2011-2013 жылдарға арналған облыстық бюджет туралы» 2010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24 желтоқсандағы № 26/310-ІV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толықтырулар енгізу туралы» 2011 жылғы 3 қарашадағы 33/394-ІV (Нормативтік құқықтық актілерді мемлекеттік тіркеу тізілімінде 2558 нөмірімен тіркелген)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Өскемен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Мәслихаттың «2011-2013 жылдарға арналған Өскемен қаласының бюджеті туралы» 2010 жылғы 29 желтоқсандағы № 29/5 (Нормативтік құқықтық актілердің мемлекеттік тіркеу тізілімінде 5-1-155 нөмірімен тіркелген, 2011 жылғы 15 қаңтардағы «Дидар» газетінде, 2011 жылғы 17 қаңтардағы «Рудный Алтай»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2011-2013 жылдарға арналған қала бюджеті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тиісінше, соның ішінде 2011 жылға арналған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21 129 802,3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9 701 074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56 759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1 020 202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10 351 767,3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22 666 458,2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операциялар бойынша сальдо – 110 987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117 000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6 013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– -1 647 642,9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 1 647 642,9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2011 жылғы 1 қаңтардан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 И. Потапов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мәслихаттың хатшысы             В. Головатюк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Өскемен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8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38/2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Өскемен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1"/>
        <w:gridCol w:w="603"/>
        <w:gridCol w:w="624"/>
        <w:gridCol w:w="9068"/>
        <w:gridCol w:w="2604"/>
      </w:tblGrid>
      <w:tr>
        <w:trPr>
          <w:trHeight w:val="3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6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6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21 129 802,3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9 701 074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3 727 197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3 727 197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2 198 705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2 198 705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2 965 053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1 667 265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543 522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754 104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3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584 149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232 557</w:t>
            </w:r>
          </w:p>
        </w:tc>
      </w:tr>
      <w:tr>
        <w:trPr>
          <w:trHeight w:val="3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78 000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203 592</w:t>
            </w:r>
          </w:p>
        </w:tc>
      </w:tr>
      <w:tr>
        <w:trPr>
          <w:trHeight w:val="27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70 000</w:t>
            </w:r>
          </w:p>
        </w:tc>
      </w:tr>
      <w:tr>
        <w:trPr>
          <w:trHeight w:val="76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225 970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225 970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56 759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24 790</w:t>
            </w:r>
          </w:p>
        </w:tc>
      </w:tr>
      <w:tr>
        <w:trPr>
          <w:trHeight w:val="3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24 052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басқа да кірістер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</w:t>
            </w:r>
          </w:p>
        </w:tc>
      </w:tr>
      <w:tr>
        <w:trPr>
          <w:trHeight w:val="51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</w:p>
        </w:tc>
      </w:tr>
      <w:tr>
        <w:trPr>
          <w:trHeight w:val="5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</w:p>
        </w:tc>
      </w:tr>
      <w:tr>
        <w:trPr>
          <w:trHeight w:val="102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1 910</w:t>
            </w:r>
          </w:p>
        </w:tc>
      </w:tr>
      <w:tr>
        <w:trPr>
          <w:trHeight w:val="12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1 910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да салықтық емес түсімдер 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29 700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да салықтық емес түсімдер 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29 700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1 020 202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804 188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804 188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216 014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187 614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28 400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10 351 767,3</w:t>
            </w:r>
          </w:p>
        </w:tc>
      </w:tr>
      <w:tr>
        <w:trPr>
          <w:trHeight w:val="51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10 351 767,3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10 351 767,3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2"/>
        <w:gridCol w:w="689"/>
        <w:gridCol w:w="689"/>
        <w:gridCol w:w="8802"/>
        <w:gridCol w:w="2738"/>
      </w:tblGrid>
      <w:tr>
        <w:trPr>
          <w:trHeight w:val="4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7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46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Әкімгерлер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22 666 458,2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500 432,5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25 168</w:t>
            </w:r>
          </w:p>
        </w:tc>
      </w:tr>
      <w:tr>
        <w:trPr>
          <w:trHeight w:val="51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24 290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366 107</w:t>
            </w:r>
          </w:p>
        </w:tc>
      </w:tr>
      <w:tr>
        <w:trPr>
          <w:trHeight w:val="51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305 268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60 839</w:t>
            </w:r>
          </w:p>
        </w:tc>
      </w:tr>
      <w:tr>
        <w:trPr>
          <w:trHeight w:val="51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15 358</w:t>
            </w:r>
          </w:p>
        </w:tc>
      </w:tr>
      <w:tr>
        <w:trPr>
          <w:trHeight w:val="76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15 108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60 144</w:t>
            </w:r>
          </w:p>
        </w:tc>
      </w:tr>
      <w:tr>
        <w:trPr>
          <w:trHeight w:val="76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(облыстық маңызы бар қала) саласындағы мемлекеттік саясатты іске асыру жөніндегі қызметтер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30 871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4 287</w:t>
            </w:r>
          </w:p>
        </w:tc>
      </w:tr>
      <w:tr>
        <w:trPr>
          <w:trHeight w:val="76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және біржолғы талондарды іске асырудан сомаларды жинаудың толықтығын қамтамасыз етуді ұйымдастыру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23 650</w:t>
            </w:r>
          </w:p>
        </w:tc>
      </w:tr>
      <w:tr>
        <w:trPr>
          <w:trHeight w:val="51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1 123</w:t>
            </w:r>
          </w:p>
        </w:tc>
      </w:tr>
      <w:tr>
        <w:trPr>
          <w:trHeight w:val="51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33 655,5</w:t>
            </w:r>
          </w:p>
        </w:tc>
      </w:tr>
      <w:tr>
        <w:trPr>
          <w:trHeight w:val="79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аудандық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32 038,5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1 617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25 620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25 620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25 620</w:t>
            </w:r>
          </w:p>
        </w:tc>
      </w:tr>
      <w:tr>
        <w:trPr>
          <w:trHeight w:val="3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60 467</w:t>
            </w:r>
          </w:p>
        </w:tc>
      </w:tr>
      <w:tr>
        <w:trPr>
          <w:trHeight w:val="52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60 467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60 467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6 937 884,5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6 415 327,5</w:t>
            </w:r>
          </w:p>
        </w:tc>
      </w:tr>
      <w:tr>
        <w:trPr>
          <w:trHeight w:val="51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22 121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4 519 568,5</w:t>
            </w:r>
          </w:p>
        </w:tc>
      </w:tr>
      <w:tr>
        <w:trPr>
          <w:trHeight w:val="76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45 000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387 498</w:t>
            </w:r>
          </w:p>
        </w:tc>
      </w:tr>
      <w:tr>
        <w:trPr>
          <w:trHeight w:val="3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1 273 317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</w:p>
        </w:tc>
      </w:tr>
      <w:tr>
        <w:trPr>
          <w:trHeight w:val="76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 ұстауға асыраушыларына ай сайынғы ақшалай қаражат төлемдері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79 380</w:t>
            </w:r>
          </w:p>
        </w:tc>
      </w:tr>
      <w:tr>
        <w:trPr>
          <w:trHeight w:val="51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30 392</w:t>
            </w:r>
          </w:p>
        </w:tc>
      </w:tr>
      <w:tr>
        <w:trPr>
          <w:trHeight w:val="51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 көлемін ұлғайту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56 951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522 557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522 557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706 203</w:t>
            </w:r>
          </w:p>
        </w:tc>
      </w:tr>
      <w:tr>
        <w:trPr>
          <w:trHeight w:val="51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688 203</w:t>
            </w:r>
          </w:p>
        </w:tc>
      </w:tr>
      <w:tr>
        <w:trPr>
          <w:trHeight w:val="76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75 654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132 542</w:t>
            </w:r>
          </w:p>
        </w:tc>
      </w:tr>
      <w:tr>
        <w:trPr>
          <w:trHeight w:val="102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9 624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15 950</w:t>
            </w:r>
          </w:p>
        </w:tc>
      </w:tr>
      <w:tr>
        <w:trPr>
          <w:trHeight w:val="51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180 996</w:t>
            </w:r>
          </w:p>
        </w:tc>
      </w:tr>
      <w:tr>
        <w:trPr>
          <w:trHeight w:val="51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31 151</w:t>
            </w:r>
          </w:p>
        </w:tc>
      </w:tr>
      <w:tr>
        <w:trPr>
          <w:trHeight w:val="51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2 790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31 973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124 023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6 135</w:t>
            </w:r>
          </w:p>
        </w:tc>
      </w:tr>
      <w:tr>
        <w:trPr>
          <w:trHeight w:val="76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 және ымдау тілі мамандарының, жеке көмекшілердің қызмет көрсетуі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29 228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4 034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43 647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</w:p>
        </w:tc>
      </w:tr>
      <w:tr>
        <w:trPr>
          <w:trHeight w:val="75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 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11 719 030,9</w:t>
            </w:r>
          </w:p>
        </w:tc>
      </w:tr>
      <w:tr>
        <w:trPr>
          <w:trHeight w:val="5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4 972 054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83 786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203 176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155 245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19 842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627 839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706 265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3 175 901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6 746 676,9</w:t>
            </w:r>
          </w:p>
        </w:tc>
      </w:tr>
      <w:tr>
        <w:trPr>
          <w:trHeight w:val="51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482 637</w:t>
            </w:r>
          </w:p>
        </w:tc>
      </w:tr>
      <w:tr>
        <w:trPr>
          <w:trHeight w:val="51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2 780 694,7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салу 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2 867 997,2</w:t>
            </w:r>
          </w:p>
        </w:tc>
      </w:tr>
      <w:tr>
        <w:trPr>
          <w:trHeight w:val="51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инженерлік коммуникациялық инфрақұрылымдардың дамуы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615 348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 бөлімі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7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қоры шеңберінде жергілікті деңгейде мемлекеттік саясатты іске асыру бойынша қызметтер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1 208 259</w:t>
            </w:r>
          </w:p>
        </w:tc>
      </w:tr>
      <w:tr>
        <w:trPr>
          <w:trHeight w:val="51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7 615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7 615</w:t>
            </w:r>
          </w:p>
        </w:tc>
      </w:tr>
      <w:tr>
        <w:trPr>
          <w:trHeight w:val="51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335 864</w:t>
            </w:r>
          </w:p>
        </w:tc>
      </w:tr>
      <w:tr>
        <w:trPr>
          <w:trHeight w:val="51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15 566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220 670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92 957</w:t>
            </w:r>
          </w:p>
        </w:tc>
      </w:tr>
      <w:tr>
        <w:trPr>
          <w:trHeight w:val="27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6 421</w:t>
            </w:r>
          </w:p>
        </w:tc>
      </w:tr>
      <w:tr>
        <w:trPr>
          <w:trHeight w:val="27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76 797</w:t>
            </w:r>
          </w:p>
        </w:tc>
      </w:tr>
      <w:tr>
        <w:trPr>
          <w:trHeight w:val="76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17 618</w:t>
            </w:r>
          </w:p>
        </w:tc>
      </w:tr>
      <w:tr>
        <w:trPr>
          <w:trHeight w:val="51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Газеттер мен журналдар арқылы мемлекеттік ақпараттық саясат жүргізу жөніндегі қызметтер 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27 942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12 887</w:t>
            </w:r>
          </w:p>
        </w:tc>
      </w:tr>
      <w:tr>
        <w:trPr>
          <w:trHeight w:val="27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 жүргізу жөніндегі қызметтер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18 100</w:t>
            </w:r>
          </w:p>
        </w:tc>
      </w:tr>
      <w:tr>
        <w:trPr>
          <w:trHeight w:val="27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51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787 983</w:t>
            </w:r>
          </w:p>
        </w:tc>
      </w:tr>
      <w:tr>
        <w:trPr>
          <w:trHeight w:val="51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10 669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3 384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35 388</w:t>
            </w:r>
          </w:p>
        </w:tc>
      </w:tr>
      <w:tr>
        <w:trPr>
          <w:trHeight w:val="51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15 102</w:t>
            </w:r>
          </w:p>
        </w:tc>
      </w:tr>
      <w:tr>
        <w:trPr>
          <w:trHeight w:val="76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723 440</w:t>
            </w:r>
          </w:p>
        </w:tc>
      </w:tr>
      <w:tr>
        <w:trPr>
          <w:trHeight w:val="76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49 322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31 473</w:t>
            </w:r>
          </w:p>
        </w:tc>
      </w:tr>
      <w:tr>
        <w:trPr>
          <w:trHeight w:val="5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31 223</w:t>
            </w:r>
          </w:p>
        </w:tc>
      </w:tr>
      <w:tr>
        <w:trPr>
          <w:trHeight w:val="3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2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шаруашылық объектілерін дамыту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5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10 849</w:t>
            </w:r>
          </w:p>
        </w:tc>
      </w:tr>
      <w:tr>
        <w:trPr>
          <w:trHeight w:val="2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7 869</w:t>
            </w:r>
          </w:p>
        </w:tc>
      </w:tr>
      <w:tr>
        <w:trPr>
          <w:trHeight w:val="27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2 980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59 786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24 873</w:t>
            </w:r>
          </w:p>
        </w:tc>
      </w:tr>
      <w:tr>
        <w:trPr>
          <w:trHeight w:val="51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24 329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</w:t>
            </w:r>
          </w:p>
        </w:tc>
      </w:tr>
      <w:tr>
        <w:trPr>
          <w:trHeight w:val="51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34 913</w:t>
            </w:r>
          </w:p>
        </w:tc>
      </w:tr>
      <w:tr>
        <w:trPr>
          <w:trHeight w:val="51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29 663</w:t>
            </w:r>
          </w:p>
        </w:tc>
      </w:tr>
      <w:tr>
        <w:trPr>
          <w:trHeight w:val="51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1 211 739,8</w:t>
            </w:r>
          </w:p>
        </w:tc>
      </w:tr>
      <w:tr>
        <w:trPr>
          <w:trHeight w:val="64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1 211 739,8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310 604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901 135,8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169 650</w:t>
            </w:r>
          </w:p>
        </w:tc>
      </w:tr>
      <w:tr>
        <w:trPr>
          <w:trHeight w:val="51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39 000</w:t>
            </w:r>
          </w:p>
        </w:tc>
      </w:tr>
      <w:tr>
        <w:trPr>
          <w:trHeight w:val="51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жеке кәсіпкерлікті қолдау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39 000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37 736</w:t>
            </w:r>
          </w:p>
        </w:tc>
      </w:tr>
      <w:tr>
        <w:trPr>
          <w:trHeight w:val="51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37 736</w:t>
            </w:r>
          </w:p>
        </w:tc>
      </w:tr>
      <w:tr>
        <w:trPr>
          <w:trHeight w:val="51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14 334</w:t>
            </w:r>
          </w:p>
        </w:tc>
      </w:tr>
      <w:tr>
        <w:trPr>
          <w:trHeight w:val="76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және концессиялық жобалардың техникалық-экономикалық негіздемелерін әзірлеу және оған сараптама жүргізу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14 334</w:t>
            </w:r>
          </w:p>
        </w:tc>
      </w:tr>
      <w:tr>
        <w:trPr>
          <w:trHeight w:val="51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28 553</w:t>
            </w:r>
          </w:p>
        </w:tc>
      </w:tr>
      <w:tr>
        <w:trPr>
          <w:trHeight w:val="76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өнеркәсіп,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25 784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1 988</w:t>
            </w:r>
          </w:p>
        </w:tc>
      </w:tr>
      <w:tr>
        <w:trPr>
          <w:trHeight w:val="5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50 027</w:t>
            </w:r>
          </w:p>
        </w:tc>
      </w:tr>
      <w:tr>
        <w:trPr>
          <w:trHeight w:val="76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48 357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1 670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</w:tr>
      <w:tr>
        <w:trPr>
          <w:trHeight w:val="79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17 987,5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17 987,5</w:t>
            </w:r>
          </w:p>
        </w:tc>
      </w:tr>
      <w:tr>
        <w:trPr>
          <w:trHeight w:val="51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16 668,3</w:t>
            </w:r>
          </w:p>
        </w:tc>
      </w:tr>
      <w:tr>
        <w:trPr>
          <w:trHeight w:val="2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 пайдаланылмаған нысаналы трансферттерді қайтару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1 319,2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НЕСИЕЛЕНДІРУ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ҚАРЖЫЛЫҚ АКТИВТЕРМЕН ОПЕРАЦИЯЛАР БОЙЫНША САЛЬДО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110 987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117 000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117 000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117 000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6 013</w:t>
            </w:r>
          </w:p>
        </w:tc>
      </w:tr>
      <w:tr>
        <w:trPr>
          <w:trHeight w:val="27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6 013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 ішіндегі қаржы активтерін сатудан түсетін түсімдер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6 013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(ПРОФИЦИТ)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-1 647 642,9</w:t>
            </w:r>
          </w:p>
        </w:tc>
      </w:tr>
      <w:tr>
        <w:trPr>
          <w:trHeight w:val="51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(ПРОФИЦИТТІ ПАЙДАЛАНУ)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1 647 642,9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